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1a62" w14:textId="d031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июня 2016 года № 42/01. Зарегистрировано Департаментом юстиции Карагандинской области 13 июля 2016 года № 3890.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стоимости услуг по подаче воды сельскохозяйственным товаропроизводителям".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 исполнительным органом области (далее – услугодатель).</w:t>
      </w:r>
    </w:p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12933)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субсидий. Результат – подписание платежных поручений на выплату субсидий;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субсидий;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6"/>
    <w:bookmarkStart w:name="z10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получение субсидий на услуги по подаче воды по форме, согласно приложению 2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2"/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3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