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21d8" w14:textId="3302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 сессии Карагандинского областного маслихата от 11 декабря 2015 года № 452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Карагандинского областного маслихата от 30 июня 2016 года № 58. Зарегистрировано Департаментом юстиции Карагандинской области 5 июля 2016 года № 3886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 сессии Карагандинского областного маслихата от 11 декабря 2015 года № 452 "Об областном бюджете на 2016-2018 годы" (зарегистрировано в Реестре государственной регистрации нормативных правовых актов № 3575, опубликовано в газетах "Орталық Қазақстан" от 6 января 2016 года № 1-2 (22107), "Индустриальная Караганда" от 6 января 2016 года № 1 (21946), в информационно-правовой системе "Әділет" 14 января 2016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174750149 тыс.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налоговым поступлениям – 49958657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2135983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4632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–122650877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175041783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6378963 тыс.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7033499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654536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6670597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6670597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7033499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785188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422286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"2-1. Учесть в составе поступлений областного бюджета на 2016 год поступления от выпуска государственных ценных бумаг, выпускаемых местными исполнительными органами для финансирования строительства жилья в рамках реализации государственных и правительственных программ в сумме 887 849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"8-1. Учесть в составе расходов кредитование строительства жилья за счет внутренних займов в сумме 887 849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Абдикеров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943"/>
        <w:gridCol w:w="608"/>
        <w:gridCol w:w="6838"/>
        <w:gridCol w:w="3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79"/>
        <w:gridCol w:w="1010"/>
        <w:gridCol w:w="1010"/>
        <w:gridCol w:w="6451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активов и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48427589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промышленности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промышленности и индустриально-инновационного развития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2012"/>
        <w:gridCol w:w="1296"/>
        <w:gridCol w:w="2809"/>
        <w:gridCol w:w="4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315"/>
        <w:gridCol w:w="1315"/>
        <w:gridCol w:w="1315"/>
        <w:gridCol w:w="4387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602"/>
        <w:gridCol w:w="1603"/>
        <w:gridCol w:w="3326"/>
        <w:gridCol w:w="41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0"/>
        <w:gridCol w:w="6800"/>
      </w:tblGrid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-6670597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452</w:t>
            </w:r>
          </w:p>
        </w:tc>
      </w:tr>
    </w:tbl>
    <w:bookmarkStart w:name="z4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7"/>
        <w:gridCol w:w="3903"/>
      </w:tblGrid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функций от местных исполнительных органов областей в ведение местных исполнительных органов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капитальный, средний и текущий ремонт автомобильных дорог районного значения (улиц города)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электронных геоинформационных карт населенных пунктов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оформление документов на земельные участки и 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и строительство систем тепло-,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