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e117" w14:textId="25de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23 июня 2015 года № 34/19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мая 2016 года № 33/02. Зарегистрировано Департаментом юстиции Карагандинской области 28 июня 2016 года № 3877.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 (зарегистрирован в Реестре государственной регистрации нормативных правовых актов за № 13356),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34/19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30 июля 2015 года № 3356, опубликовано в информационно-правовой системе "Әділет" 12 августа 2015 года, в газетах "Орталық Қазақстан" от 13 августа 2015 года № 128 (22013) и "Индустриальная Караганда" от 13 августа 2015 года 113-114 (21864-21865))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утвержденного указанным постановлением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дубликатов документов о техническом и профессиональном образовании" являются организации технического и профессионального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"Государсвтвенная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- дубликат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на имя руководителя учебного заведения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 техническом и профессиональном образовании", утвержденного приказом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(зарегистрированный в Реестре государственной регистрации нормативных правовых актов под № 11220) (далее - Стандарт)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прием и регистрация документов работником учебной части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расписки о получении всех документов в течение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руководителем, передача рассмотренных документов ответственному специалисту на исполнение в течение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рассмотрение представленных документов ответственным специалистом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к выдаче результата государственной услуги и направление результата руководителю на подписание в течение 18 (восемнадцать)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подписание результата руководителем и направление в учебную часть в течение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выдача подписанного руководителем результата государственной услуги услугополучателю в течение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оказания государственной услуги с момента сдачи услугополучателем пакета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действия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ответственному специалисту,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ответственным специалистом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направления, которые являются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результата услугополучателю.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учебной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учебой части осуществляет прием и регистрация документов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руководителем, передача рассмотренных документов ответственному специалисту на исполнение в течение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представленных документов ответственным специалистом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к выдаче результата государственной услуги и направление результата руководителю на подписание в течение 18 (восемнадцать)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руководителем и направление в учебную часть в течение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подписанного руководителем результата государственной услуги услугополучателю в течение 15 (пятнадцать) минут. 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с указанием каждой процедуры (действия)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корпорации, инспектор государственной корпорации в течение 15 (пятнадцать) минут осуществляет прием документов и направляет в накопительный отдел государственной корпорации для передачи услугодателю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учебой части услугодателя в течение 15 (пятнадцать) минут регистрирует полученные документы и направляет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руководство услугодателя в течение 15 (пятнадцать) минут ознакамливается с входящими документами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не позднее 16 (шестнадцать) календарных дней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инспектор государственной корпорации в течение 15 (пятнадцать) минут выдает дубликат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профессиональном образовании </w:t>
            </w:r>
          </w:p>
        </w:tc>
      </w:tr>
    </w:tbl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корпорацию, в графической форме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3152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708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профессиональном Образовании </w:t>
            </w:r>
          </w:p>
        </w:tc>
      </w:tr>
    </w:tbl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дубликатов о техническом и профессиональном образовании" при обращении в государственную корпорации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0104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*СФЕ - структурно–функциональная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6073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