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4e7" w14:textId="d34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 по утверждению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2016 года № 31/09. Зарегистрировано Департаментом юстиции Карагандинской области 16 июня 2016 года № 3857.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34/16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3357, опубликованный в информационно-правовой системе "Әділет" 12 августа 2015 года, в газетах "Орталық Қазақстан" 11 августа 2015 года № 126-127 (22 012), "Индустриальная Караганда" от 11 августа 2015 года № 111-112 (21862-21863))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34/17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3354, опубликованный в информационно-правовой системе "Әділет" 12 августа 2015 года, в газетах "Орталық Қазақстан" 11 августа 2015 года № 126-127 (22 012), "Индустриальная Караганда" от 11 августа 2015 года № 111-112 (21862-21863))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Управлению образования Карагандинской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Департаменте юстиции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на официальное опубликование копии настоящего постановления в периодических печатных изданиях и информационно-правовой системе "Әділет" в течение десяти календарных дней после его государственной регистрации в Департаменте юстиции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официальном интернет-ресурсе управления образования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 оказывается местными исполнительными органами городов и районовКарагандинской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подписанного ЭЦП услугополучателя с предоставлением необходимых документов, указанныхв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определяет ответственного специалиста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направление справки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услугодателя в течение одного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результата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в "личный кабинет" результат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сотрудника Государственной корпорации о получении результата государственной услуги.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определяет ответственного специалиста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в "личный кабинет" результат государственной услуги - 15 минут.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оператору Государственной корпорации, которая осуществляется в операционном зале путем "электронной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Государственной корпорации в автоматизированное рабочее место информационной системы (далее - АРМ ИС)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указанной в настоящем Регламенте, вывод на экран формы запроса для оказания электронной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"электронного правительства" (далее-ШЭП) в государственную базу данных "Физические лица"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направление в автоматизированное рабочее место регистрационный шлюз "электронного правительства"(далее –АРМ РШЕП)электронного документа (запроса услугополучателя) удостоверенного (подписанного) ЭЦП оператора Государственной корпорации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– проверка (обработка) специалистом услугодателя соответствия приложенных услугополучателем документов, указанных в 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услугополучателемчерез оператора Государственной корпорации результата электронной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порталес помощью индивидуального идентификационного номера (далее -ИИН)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8 - получение услугополучателем результата государственной услуги, сформированный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и Государственную корпорацию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при оказании государственной услуги через Государственную корпорацию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454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803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при оказании государственной услуги через портал</w:t>
      </w:r>
    </w:p>
    <w:bookmarkEnd w:id="14"/>
    <w:bookmarkStart w:name="z88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556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302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</w:t>
            </w:r>
          </w:p>
        </w:tc>
      </w:tr>
    </w:tbl>
    <w:bookmarkStart w:name="z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22"/>
    <w:bookmarkStart w:name="z9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о назначении пособия опекунам или попечителям на содержание ребенка-сироты (детей-сирот) и ребенка (детей)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1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в Государственную корпорацию либо через портал и осуществляет их регистрацию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решение о назначении выплаты пособия опекунам или попечителям на содержание ребенка-сироты (детей-сирот) и ребенка (детей), оставшихся без попечения родителей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результат-направление решения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решение и подписывает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результат-направление решения государственной услуги на регистрацию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сотрудника Государственной корпорации в журнале о получении решения о назначении пособия опекунам или попечителям на содержание ребенка-сироты (детей-сирот) и ребенка (детей), оставшегося без попечения родителей.</w:t>
      </w:r>
    </w:p>
    <w:bookmarkEnd w:id="26"/>
    <w:bookmarkStart w:name="z12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документов, направленные Государственной корпорацией либо через портал и осуществляет их регистрацию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исполнителя –1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решение о назначении выплаты пособия опекунам или попечителям на содержание ребенка-сироты (детей-сирот) и ребенка (детей), оставшихся без попечения родителей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решение и подписывает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минут.</w:t>
      </w:r>
    </w:p>
    <w:bookmarkEnd w:id="28"/>
    <w:bookmarkStart w:name="z1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"электронной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Стандарте;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получение услугополучателем через оператора Государственной корпорации результата услуги (решение),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через портал с указанием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процесс 6 – получение услугополучателем результата услуги (уведомление в форме электронного документа), 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корпорацию,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bookmarkStart w:name="z1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 "Правительство для граждан"</w:t>
      </w:r>
    </w:p>
    <w:bookmarkEnd w:id="31"/>
    <w:bookmarkStart w:name="z162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696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bookmarkStart w:name="z1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5"/>
    <w:bookmarkStart w:name="z1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32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bookmarkStart w:name="z1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5819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</w:tr>
    </w:tbl>
    <w:bookmarkStart w:name="z1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39"/>
    <w:bookmarkStart w:name="z172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057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