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82c6" w14:textId="a128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мая 2016 года № 35/01. Зарегистрировано Департаментом юстиции Карагандинской области 9 июня 2016 года № 3852. Утратило силу постановлением акимата Карагандинской области от 26 мая 2020 года № 33/02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26.05.2020 № 33/02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№ 13213),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Карагандинской области от 11 апреля 2016 года № 24/06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первого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23.05.2016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35/01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 по управлению проектами в области архитектуры, градостроительства и строительства"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местным исполнительным органом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выдача свидетельства об аккредитации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"Аккредитация организаций по управлению проектами в области архитектуры, градостроительства и строительства", утвержденного приказом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№ 13213) (далее-Стандарт)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запроса на получение государственной услуги, поступивших через канцелярию услугодателя напрямую от услугополучателей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обработка уполномоченным сотрудником услугодателя, поступившего запроса услугополучателя, на полноту представленных документов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1 (одного) рабочего дня. В случае установления факта неполноты представленных документов услугодатель в указанные сроки (1 (один) рабочий день) дает мотивированный ответ о прекращении рассмотрения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уполномоченным сотрудником (сотрудниками) структурного подразделения услугодателя разрешительного контроля при выдаче свидетельства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подготовка уполномоченным сотрудником структурного подразделения свидетельства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направление на подпись руководителю услугодателя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руководителем услугодателя свидетельства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полнота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документ, подтверждающий проведение разрешительного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проект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свидетельство об аккредитации в бумажном виде.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 государственной услуги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уполномоченный сотрудник структурного подразделения услугодателя ответственный за регистрацию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запроса на получение государственной услуги, поступивших через канцелярию услугодателя напрямую от услугополучателей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обработка, уполномоченным сотрудником услугодателя, поступившего запроса услугополучателя, на полноту представленных документов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1 (одного) рабочего дня. В случае установления факта неполноты представленных документов услугодатель в указанные сроки (1 (один) рабочий день) дает мотивированный ответ о прекращении рассмотрения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осуществление уполномоченным сотрудником (сотрудниками) структурного подразделения услугодателя разрешительного контроля при выдаче свидетельства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подготовка уполномоченным сотрудником структурного подразделения свидетельства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направление на подпись руководителю услугодателя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руководителем услугодателя свидетельства -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портале и интернет – ресурсе местного исполнительного органа.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некоммерческим акционерным обществом "Государственная корпорация "Правительство для граждан" и (или) иными услугодателями не оказывается.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строительства"</w:t>
            </w:r>
          </w:p>
        </w:tc>
      </w:tr>
    </w:tbl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Выдача свидетельства об аккредитации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8326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3881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