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274c" w14:textId="2d1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июня 2015 года №34/01 "Об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апреля 2016 года № 27/05. Зарегистрировано Департаментом юстиции Карагандинской области 17 мая 2016 года № 3789. Утратило силу постановлением акимата Карагандинской области от 24 июля 2020 года № 47/03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Карагандинской области от 24.07.2020 </w:t>
      </w:r>
      <w:r>
        <w:rPr>
          <w:rFonts w:ascii="Times New Roman"/>
          <w:b w:val="false"/>
          <w:i w:val="false"/>
          <w:color w:val="000000"/>
          <w:sz w:val="28"/>
        </w:rPr>
        <w:t>№ 47/03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2015 года № 34/01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3341, опубликовано в информационно-правовой системе "Әділет" от 31 июля 2015 года, в газетах "Индустриальная Караганда" № 106 (21857) от 1 августа 2015 года, "Орталық Қазақстан" № 121 (22 006) от 1 августа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архивных справок" (далее – Государственная услуга) оказывается областными, районными, городскими государственными архивами Карагандинской области и их филиалами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Министерства по инвестициям и развитию Республики Казахстан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службы в Вооруженных Силах, воинских частях и формированиях,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 и (или) заверенные копии или архивные выписки из архивных документов.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при обращении услугополучателя к услугодателю является принятие услугодателем заявления и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архивных справок", утверждено приказом Министра культуры и спорта Республики Казахстан от 17 апреля 2015 года № 138 "Об утверждении стандартов государственных услуг в области архивного дела" (зарегистрирован в Реестре государственной регистрации нормативных правовых актов за № 11086)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входящие в состав процесса оказания государственной услуги, сроки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пакета документов и регистрация заявления услугополучателя составляет 14 (черырнадцать) минут. Результат действия - выдача услугополучателю документа, подтверждающего прием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 руководителя услугодателя и передача ответственному исполнителю услугодателя – 4 (четыре) часа. Результат действия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обработка государственной услуги ответственным исполнителем услугодателя – 13 (тринадцать)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дней, о чем сообщается услугополучателю в течение 3 (трех) рабочих дней со дня регистрации документов. Результат действия – подготовка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ответственным исполнителем услугодателя результата оказания государственной услуги и подписание руководителем услугодателя проекта результата государственной услуги – 1 (один) день. Результат действия – ознакомление руководителя услугодателя с результатом государственной услуги и подписание проекта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услугополучателю готового результата государственной услуги – 15 (пятнадцать) минут. Результат действия – роспись на втором экземпляре готового результата оказания государственной услуги.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подразделений,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действий между структурными подразделениями (работниками) услугодателя с указанием длительности каждого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 услугополучателя, регистрирует заявление и выдает услугополучателю документ, подтверждающий прием пакета документов, передает его руководителю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визу и передает ответственному исполнителю услугодателя – 4 (четыре)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поиск информации, подготовку проекта результата государственной услуги и передает его руководителю услугодателя – 13 (тринадцать) либо 30 (тридцать) календарных дней, если при оказании государственной услуги необходимо изучение документов двух и более организаций, а также периода более чем за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знакомится с проектом результата государственной услуги, подписывает его и передает сотруднику услугодателя – 1 (один)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выдает услугополучателю готовый результат государственной услуги – 15 (пятнадцать) минут.</w:t>
      </w:r>
    </w:p>
    <w:bookmarkEnd w:id="7"/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каждого действия, входящего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работник Государственной корпорации проверяет правильность заполнения заявления и полноту пакета документов, предоставленных услугополучателем (5 (пять) минут):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при предоставлении услугополучателем неполного пакета документов,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при соблюдении правильности и полноты заполнения заявления и предоставлении полного пакета документов, работник Государственной корпорации регистрирует заявление в информационной системе "Интегрированная информационная система Государственной корпорации" (далее – ИИС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документов услугополучателю, вносит соответствующую информацию об услугополучателе и список поданных документов в ИИС Государственная корпорация, выдает услугополучателю расписку о приеме соответствующих документов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4 –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(1 (один)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5 –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Государственную корпорацию, представлена на диаграмме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услугополучатель осуществляет регистрацию (авторизацию) на портале посредством ЭЦП (10 (десять)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2 – выбор услугополучателем электронной государственной услуги, заполнение полей электронного запроса и прикрепление запроса в форме электронного документа, удостоверенного ЭЦП услугополучателя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3 – удостоверение электронного запроса для оказания электронной государственной услуги посредством ЭЦП услугополучателя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4 – обработка (проверка, регистрация) электронного запроса услугодателем осуществляется 15 (пятнадцать) либо 30 (тридцать) календарных дней, если при оказании государственной услуги необходимо изучение документов двух и более организаций, а также периода более чем за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5 –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"личного кабинета" услугополучателя (4 (четыре)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процесс 6 – направление услугодателем в "личный кабинет" услугополучателя уведомления с указанием даты, времени и места получения результата государственной услуги в форме электронного документа, подписанного ЭЦП (10 (десять)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7 – получение услугополучателем уведомления с указанием даты, времени и места получения результата государственной услуги в истории получения государственных услуг "личного кабинета" услугополучателя (15 (пятнадцать) минут):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при соблюдении услугополучателем правильности и полноты заполнения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при несоблюдении услугополучателем правильности и полноты заполнения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в оказании государственной услуги через портал, представлено на диаграмме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 оказании государственной услуги через Государственную корпорацию</w:t>
      </w:r>
    </w:p>
    <w:bookmarkEnd w:id="10"/>
    <w:bookmarkStart w:name="z64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1468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6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 электронного правительства</w:t>
      </w:r>
    </w:p>
    <w:bookmarkEnd w:id="14"/>
    <w:bookmarkStart w:name="z69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2103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74" w:id="19"/>
    <w:p>
      <w:pPr>
        <w:spacing w:after="0"/>
        <w:ind w:left="0"/>
        <w:jc w:val="left"/>
      </w:pP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