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f2ca" w14:textId="d6e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2016 года № 24/04. Зарегистрировано Департаментом юстиции Карагандинской области 16 мая 2016 года № 3785.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№ 12520)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49/01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местным исполнительным органом области (далее – услугодатель).</w:t>
      </w:r>
    </w:p>
    <w:bookmarkEnd w:id="3"/>
    <w:bookmarkStart w:name="z1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4"/>
    <w:bookmarkStart w:name="z1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1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№ 12520) (далее – стандарт).</w:t>
      </w:r>
    </w:p>
    <w:bookmarkEnd w:id="6"/>
    <w:bookmarkStart w:name="z1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1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0"/>
    <w:bookmarkStart w:name="z1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электронной цифровой подписи (далее – ЭЦП)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1"/>
    <w:bookmarkStart w:name="z1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заявки на первом этапе ответственный специалист услугодателя принимает решение о соответствии/несоответствии заявки услугополучателя – 2 (два) рабочих дня. Результат – принятие решения о соответствии/несоответствии заявки услугополучателя;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подаче и регистрации заявки на втором этапе, заявка поступает в личный кабинет экспертной организации для подготовки электронного заключения о соответствии/несоответствии проекта к проектно-сметной документации – 10 (десять) рабочих дней. Результат - заключение о соответствии/несоответствии проекта к проектно-сметной документации;</w:t>
      </w:r>
    </w:p>
    <w:bookmarkEnd w:id="13"/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положительного решения и (или) заключения между руководителем услугодателя и услугополучателем заключается договор инвестиционного субсидирования – 1 (один) рабочий день. Результат – заключение договора инвестиционного субсидирования.</w:t>
      </w:r>
    </w:p>
    <w:bookmarkEnd w:id="14"/>
    <w:bookmarkStart w:name="z1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bookmarkStart w:name="z1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17"/>
    <w:bookmarkStart w:name="z1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организация.</w:t>
      </w:r>
    </w:p>
    <w:bookmarkEnd w:id="19"/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bookmarkStart w:name="z1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1"/>
    <w:bookmarkStart w:name="z1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заявки на первом этапе ответственный специалист услугодателя принимает решение о соответствии/несоответствии заявки услугополучателя – 2 (два) рабочих дня;</w:t>
      </w:r>
    </w:p>
    <w:bookmarkEnd w:id="22"/>
    <w:bookmarkStart w:name="z1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подаче и регистрации заявки на втором этапе, заявка поступает в личный кабинет экспертной организации для подготовки электронного заключения о соответствии/несоответствии проекта к проектно-сметной документации – 10 (десять) рабочих дней;</w:t>
      </w:r>
    </w:p>
    <w:bookmarkEnd w:id="23"/>
    <w:bookmarkStart w:name="z1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положительного решения и (или) заключения между руководителем услугодателя и услугополучателем заключается договор инвестиционного субсидирования – 1 (один) рабочий день.</w:t>
      </w:r>
    </w:p>
    <w:bookmarkEnd w:id="24"/>
    <w:bookmarkStart w:name="z1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6"/>
    <w:bookmarkStart w:name="z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28"/>
    <w:bookmarkStart w:name="z1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29"/>
    <w:bookmarkStart w:name="z1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2"/>
    <w:bookmarkStart w:name="z1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3"/>
    <w:bookmarkStart w:name="z1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4"/>
    <w:bookmarkStart w:name="z1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5"/>
    <w:bookmarkStart w:name="z1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6"/>
    <w:bookmarkStart w:name="z1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37"/>
    <w:bookmarkStart w:name="z1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1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1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0"/>
    <w:bookmarkStart w:name="z1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2"/>
    <w:bookmarkStart w:name="z1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1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