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8f9" w14:textId="29d3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апреля 2016 года № 24/03. Зарегистрировано Департаментом юстиции Карагандинской области 16 мая 2016 года № 3784.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за № 12439)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"Аккредитация заготовительных организаций в сфере агропромышленного комплекса"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государственная услуга), оказывается оказывается местным исполнительным органом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либо его представителем по доверенности (далее - его представитель) услугодателю заявления по установленной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заготовительных организаций в сфере агропромышленного комплекса" (далее – стандарт), утвержденного приказом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 в Реестре государственной регистрации нормативных правовых актов за номером 12439)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 и длительность их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канцелярию услугодателя заявление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30 (тридцать) минут. Результат – отметка на копии заявления о регистрации с указанием даты и времени приема;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и представляет заявление руководителю услугодателя – 30 (тридцать) минут. Результат – представление заявления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заявление ответственному исполнителю услугодателя – 30 (тридцать) минут. Результат – направление заявления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рассматривает заявление на полноту содержащихся в нем сведений, осуществляет постановку услугополучателя на учет заготовительных организаций путем включения в перечень заготовительных организаций в сфере агропромышленного комплекса (далее – перечень) – в течение 3 (три) рабочих дней. Результат – включение в перечень.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канцелярию услугодателя заявление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сотрудник канцелярии услугодателя регистрирует и представляет заявление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 рассматривает и направляет заявление ответственному исполнителю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услугодателя рассматривает заявление на полноту содержащихся в нем сведений, осуществляет постановку услугополучателя на учет заготовительных организаций путем включения в перечень – в течение 3 (три)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услугополучателем: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сотрудник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документов и выдает расписку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сотрудник Государственной корпорации на основании расписки о приеме соответствующих документов, выдает услугополучателю готовые документы.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его представитель по нотариальной доверенности) представляет в одном экземпляре в Государственную корпорацию заявку и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приложению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заготовительных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агропромышленного комплекса"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30.04.2019 № 26/03 (вводится в действие по истечении десяти календарных дней после дня его первого официального опубликования).</w:t>
      </w:r>
    </w:p>
    <w:bookmarkStart w:name="z5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