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c93d" w14:textId="5d7c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 сессии Карагандинского областного маслихата от 11 декабря 2015 года № 452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Карагандинского областного маслихата от 28 апреля 2016 года № 29. Зарегистрировано Департаментом юстиции Карагандинской области 12 мая 2016 года № 3781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 сессии Карагандинского областного маслихата от 11 декабря 2015 года № 452 "Об областном бюджете на 2016-2018 годы" (зарегистрировано в Реестре государственной регистрации нормативных правовых актов № 3575, опубликовано в газетах "Орталық Қазақстан" от 6 января 2016 года № 1-2 (22107), "Индустриальная Караганда" от 6 января 2016 года № 1 (21946), в информационно-правовой системе "Әділет" 14 января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174750149 тыс.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поступлениям – 49958657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2135983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4632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–122650877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175041783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5491114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6145650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654536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5782748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5782748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6145650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785188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422286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 Установить на 2016 год нормативы распределения доходов в областной бюджет, в бюджеты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Улытауского района – 0 процентов, Актогайского района – 10 процентов, Жанааркинского, Каркаралинского, Шетского районов, городов Балхаш, Караганды, Каражал, Приозерск, Сарань, Темиртау - по 50 процентов, города Сатпаев -54 процентов, Абайского района – 55 процентов, города Жезказган – 55 процентов, города Шахтинск – 70 процентов, Нуринского, Осакаровского районов – 75 процентов, Бухар-Жырауского района – 85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доходов, не облагаемых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Улытауского района – 0 процентов, города Сатпаев 1- процент, городов Балхаш, Жезказган, Караганды, Каражал, Приозерск, Сарань, Темиртау, Шахтинск – 50 процентов, Актогайского, Каркаралинского, Нуринского, Осакаровского, Шетского районов – по 70 процентов, Абайского, Бухар-Жырауского районов – по 75 процентов, Жанааркинского района – 90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Утвердить резерв акимата Карагандинской области на 2016 год в сумме 135 000 тыс.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6"/>
        <w:gridCol w:w="3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89"/>
        <w:gridCol w:w="944"/>
        <w:gridCol w:w="944"/>
        <w:gridCol w:w="6746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889"/>
        <w:gridCol w:w="11"/>
        <w:gridCol w:w="1111"/>
        <w:gridCol w:w="3102"/>
        <w:gridCol w:w="50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1159"/>
        <w:gridCol w:w="4985"/>
        <w:gridCol w:w="2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588"/>
        <w:gridCol w:w="8"/>
        <w:gridCol w:w="1580"/>
        <w:gridCol w:w="3865"/>
        <w:gridCol w:w="36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2145"/>
        <w:gridCol w:w="4543"/>
        <w:gridCol w:w="5349"/>
      </w:tblGrid>
      <w:tr>
        <w:trPr/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-5782748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4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стипендии обучающимся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медицинской помощи населению субъектами здравоохранения районного значения и села и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медицинской помощи онкологическим 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ставок вознаграждения по кредитам, а также лизингу технологического оборудования и сельско-хозяйственной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изъятия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уполномоченного органа по контролю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реконструкцию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и строительство систем тепло-,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6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средний и текущий ремонт автомобильных дорог районного значения (улиц города)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электронных геоинформационных карт населенных пунктов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оформление документов на земельные участки и 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и строительство систем тепло-,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