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cf6d" w14:textId="b67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09 сентября 2015 года № 52/04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апреля 2016 года № 21/04. Зарегистрировано Департаментом юстиции Карагандинской области 6 мая 2016 года № 3777.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1112 "О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12865),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757 "О внесении изменений в некоторые приказы уполномоченного органа в сфере оказания государственных услуг" (зарегистрирован в Реестре государственной регистрации нормативных правовых актов № 12939)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09 сентября 2015 года № 52/04 "Об утверждении регламентов государственных услуг в сфере туризма" (зарегистрированный в Реестре государственной регистрации нормативных правовых актов за № 3453, опубликованный в информационно-правовой системе "Әділет" 28 октября 2015 года, в газетах "Индустриальная Караганда" от 31.10.2015 г. № 153-154 (21904-21905); "Орталық Қазақстан" 31.10.2015 ж. № 177-178 (22062))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2) пункта 1 постановления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1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абзаце первом пункта 3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Акционерное общество "Государственная корпорация "Правительство для граждан"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заменить слово "ЦОН" на слова "Государственная корпорация";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"процедура 1 - ввод работником Государственной корпорации в интегрированной информационной системе Государственной корпорации "Правительство для граждан" логина и пароля (процесс авторизации) для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"условие 2 - правильность заполнения заявления и полнота представленного пакета документов в соответствии с перечнем в интегрированной информационной системе Государственной корпорации "Правительство для граждан";";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"процедура 8 - внесение работником Государственной корпорации списка предоставленных услугополучателем документов в интегрированной информационной системе Государственной корпорации "Правительство для граждан",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 ЭЦП), выданной ему для использования в служебных целях;";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"процедура 9 - выдача работником Государственной корпорации расписки с штрих-кодом, присвоенным в интегрированной информационной системе Государственной корпорации "Правительство для граждан", о приеме соответствующих документов от услугополучателя;";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 осуществляющих туристскую деятельность"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"/>
    <w:bookmarkStart w:name="z34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2009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848"/>
        <w:gridCol w:w="241"/>
        <w:gridCol w:w="374"/>
        <w:gridCol w:w="3969"/>
        <w:gridCol w:w="960"/>
        <w:gridCol w:w="916"/>
        <w:gridCol w:w="916"/>
        <w:gridCol w:w="872"/>
        <w:gridCol w:w="2174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  <w:bookmarkEnd w:id="5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  <w:bookmarkEnd w:id="7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представленных Государственной корпорацией "Правительство для граждан", поступивших через портал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представленного пакета документов. В случае установления факта неполноты представленного пакета документов, ответственный исполнитель дает письменный мотивированный отказ. В случае предоставления полного пакета документов, рассматривает документы услугополучателя на его соответствие условиям выдачи лицензии, переоформления, выдачи дубликата лицензии, а также предъявляемым квалификационным требованиям, подготавливает и вносит результат оказания государственной услуги на рассмотрение руководителю структурного подразделения либо готовит письменный мотивированный ответ об отказе в оказании государственной услуги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результата оказания государственной услуги, либо мотивированного ответа об отказе в оказании государственной услуги и передача на подпись руководителю услугодателя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услуги, либо мотивированного ответа об отказе в оказании государственной услуги и передача его ответственному исполнителю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услуги, либо мотивированного ответа об отказе в оказании государственной услуги для регистрации в канцелярию услугодателя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и передает результат оказания государственной услуги, либо мотивированный ответ об отказе в оказании государственной услуги ответственному исполнителю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результата оказания государственной услуги, либо мотивированного ответа об отказе в оказании государственной услуги в сканированном виде на портале www.elicense.kz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  <w:bookmarkEnd w:id="8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регистрацию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либо мотивированный ответ об отказе в оказании государственной услуги в сканированном виде, размещенный на портале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9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готовит письменный мотивированный отказ в течение 2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переоформлении лицензии при реорганизации в форме выделения, разделения юридического лица-лицензиата к другому юридическому лицу – не позднее 14 (четырнадцать) рабочих дней, переоформление лицензии – в течение 2 (два) рабочих дней, при выдаче дубликата лицензии – в течение 1 (один) рабочего дня), либо в эти же сроки готовит письменный мотивированный ответ об отказе в оказании государственной услуги.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следующей процедуры (действия)</w:t>
            </w:r>
          </w:p>
          <w:bookmarkEnd w:id="10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 № 21/04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</w:t>
      </w:r>
    </w:p>
    <w:bookmarkEnd w:id="11"/>
    <w:bookmarkStart w:name="z48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туристскую 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4"/>
    <w:bookmarkStart w:name="z56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туристскую операторскую деятельность(туроператорская деятельность)"</w:t>
            </w:r>
          </w:p>
        </w:tc>
      </w:tr>
    </w:tbl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6"/>
    <w:bookmarkStart w:name="z60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Карагандинкой области № 21/04 от 04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"Правительство для граждан"</w:t>
      </w:r>
    </w:p>
    <w:bookmarkEnd w:id="18"/>
    <w:bookmarkStart w:name="z64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