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6fcb" w14:textId="9516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февраля 2016 года № 09/03. Зарегистрировано Департаментом юстиции Карагандинской области 15 марта 2016 года № 3719. Утратило силу постановлением акимата Карагандинской области от 30 марта 2017 года № 19/05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30.03.2017 № 19/05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30/03 "Об утверждении Методики ежегодной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области" (зарегистрировано в Реестре государственной регистрации нормативных правовых актов за № 3309, опубликовано в Информационно-правовой системе "Әділет" 8 июля 2015 года, в газетах "Индустриальная Караганда" от 9 июля 2015 года № 96 (21847), "Орталық Қазақстан" от 9 июля 2015 года № 111 (21 996)).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руководителей областных исполнительных органов, финансируемых из местного бюджета, оценка проводится акимом области, либо по его уполномочию одним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548"/>
        <w:gridCol w:w="1320"/>
        <w:gridCol w:w="1321"/>
        <w:gridCol w:w="774"/>
        <w:gridCol w:w="1352"/>
        <w:gridCol w:w="2304"/>
        <w:gridCol w:w="2305"/>
        <w:gridCol w:w="71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2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20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2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2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