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944" w14:textId="da1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 по утверждению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января 2016 года № 01/03. Зарегистрировано Департаментом юстиции Карагандинской области 19 февраля 2016 года № 3672.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12366),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34/17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под № 3354, опубликованное в информационно-правовой системе "Әділет" 12 августа 2015 года, в газетах "Орталық Қазақстан" от 11 августа 2015 года № 126-127 (22 012), "Индустриальная Караганда" от 11 августа 2015 года № 111-112 (21862-21863))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№34/18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под № 3355, опубликованный в информационно-правовой системе "Әділет" 12 августа 2015 года, в газетах "Орталық Қазақстан" 13 августа 2015 года № 128 (22 013), "Индустриальная Караганда" от 13 августа 2015 года № 113-114 (21864-21865))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Управлению образования Карагандинской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Департаменте юстиции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на официальное опубликование копии настоящего постановления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Департаменте юстиции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официальном интернет-ресурсе управления образования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городов и районов Карагандинской области (далее – услугодатель).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утвержденному приказом исполняющего обязанности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сотрудником канцелярии, передача документов руководителю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регистрация документов в журнале входящей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документов руководителем отдела, передача документов ответственному специалисту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3 - рассмотрение документов специалистом,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договора о передаче ребенка (детей) на патронатное воспитание, в течение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на подписание договора о передаче ребенка (детей)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4 - подписание результата государственной услуги руководителем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подписанного документа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направление подписанного руководителем отдела результата оказания государственной услуги услугополучателю – в течении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сотрудника канцелярии о выдаче договора о передаче ребенка (детей)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- 30 (тридцать) календарных дней.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сотрудником канцелярии, передача документов руководителю отдела - 20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отдела, передача документов ответственному специалисту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 специалистом,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договора о передаче ребенка (детей) на патронатное воспитание, в течение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отдела результата оказания государственной услуги услугополучателю – в течении 1 (одного) календарного дня.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 случае имеющихся нарушений в условии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запроса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услугополучателя к требованиям для передачи ребенка (детей)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формирование сообщения об отказе в запрашиваемой государственной услуги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результата государственной услуги,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bookmarkEnd w:id="13"/>
    <w:bookmarkStart w:name="z71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2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389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16"/>
    <w:bookmarkStart w:name="z75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5278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</w:t>
            </w:r>
          </w:p>
        </w:tc>
      </w:tr>
    </w:tbl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Карагандинской области (далее – услугодатель).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заключение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 – уведомление о готовности заключения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 (ами)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канцелярия услугодателя осуществляет прием документов и осуществляет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руководитель отдела рассматривает документы и назначает ответственного исполнителя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3 -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заключение о возможности (невозможности) граждан быть кандидатами в усыновители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решения на подпись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отдела рассматривает заключение о возможности (невозможности) граждан быть кандидатами в усыновители и подписывает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решения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канцелярия услугодателя регистрирует и выдает услугополучателю заключение о возможности (невозможности) быть кандидатом(ами) в усыновители- в течений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получение услугополучателем заключения о возможности (невозможности) граждан быть кандидатами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услугодателю – 15 (пятнадцать) календарных дней.</w:t>
      </w:r>
    </w:p>
    <w:bookmarkEnd w:id="26"/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сотрудником канцелярии, передача документов руководителю отдела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отдела, передача документов ответственному специалисту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 ответственным специалистом,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заключения о возможности (невозможности) граждан быть кандидатами в усыновители - десять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отдела -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отдела результата оказания государственной услуги услугополучателю - один календарный день.</w:t>
      </w:r>
    </w:p>
    <w:bookmarkEnd w:id="28"/>
    <w:bookmarkStart w:name="z1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казания государственной услуги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 случае имеющихся нарушений в условии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запроса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услугополучателя к требованиям для постановки на учет лиц, желающих усыновить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формирование сообщения об отказе в запрашиваемой государственной услуги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результата государственной услуги,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bookmarkEnd w:id="31"/>
    <w:bookmarkStart w:name="z134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5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2644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34"/>
    <w:bookmarkStart w:name="z138" w:id="35"/>
    <w:p>
      <w:pPr>
        <w:spacing w:after="0"/>
        <w:ind w:left="0"/>
        <w:jc w:val="left"/>
      </w:pP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6040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9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