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d473" w14:textId="9b5d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26 января 2016 года № 05/01. Зарегистрировано Департаментом юстиции Карагандинской области 9 февраля 2016 года № 3654. Утратило силу постановлением акимата Карагандинской области от 27 января 2017 года № 06/04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27.01.2017 № 06/04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повышение продуктивности и качества продукции животноводства" (зарегистрирован в Реестре государственной регистрации нормативных правовых актов за № 9987)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норматив субсидий на возмещение до 100% затрат по искусственному осеменению маточного поголовья крупного рогатого скота в личных подсобных хозяйствах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критерии и требования к поставщикам услуг по искусственному осеменению маточного поголовья крупного рогатого скота в личных подсобных хозяйствах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объемы субсидий по направлениям субсидирования развития племенного животноводства и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3-1. Утвердить объемы субсидий по направлениям субсидирования развития племенного животноводства и повышения продуктивности и качества продукции животноводства согласно приложению 4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пунктом 3-1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16.11.2016 № 81/01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утратившими силу некоторые постановления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Контроль за исполнением данного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05/01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возмещение до 100% затрат по искусственному осеменению маточного поголовья крупного рогатого скота в личных подсобных хозяйствах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8"/>
        <w:gridCol w:w="601"/>
        <w:gridCol w:w="3281"/>
      </w:tblGrid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за 1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до 100% затрат по искусственному осеменению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05/01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</w:t>
      </w:r>
      <w:r>
        <w:br/>
      </w:r>
      <w:r>
        <w:rPr>
          <w:rFonts w:ascii="Times New Roman"/>
          <w:b/>
          <w:i w:val="false"/>
          <w:color w:val="000000"/>
        </w:rPr>
        <w:t>к поставщикам услуг по искусственному осеменению</w:t>
      </w:r>
      <w:r>
        <w:br/>
      </w:r>
      <w:r>
        <w:rPr>
          <w:rFonts w:ascii="Times New Roman"/>
          <w:b/>
          <w:i w:val="false"/>
          <w:color w:val="000000"/>
        </w:rPr>
        <w:t>маточного поголовья крупного рогатого скота</w:t>
      </w:r>
      <w:r>
        <w:br/>
      </w:r>
      <w:r>
        <w:rPr>
          <w:rFonts w:ascii="Times New Roman"/>
          <w:b/>
          <w:i w:val="false"/>
          <w:color w:val="000000"/>
        </w:rPr>
        <w:t xml:space="preserve">в личных подсобных хозяйствах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7"/>
        <w:gridCol w:w="10323"/>
      </w:tblGrid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опыта работы по искусственному осеменению КРС с подтверждением срока работы по реестру от уполномоченного органа в области племенной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 собственности или долгосрочной аренды специального автотранспорта для перевозки жидкого азота, оборудованной специальной емкостью типа ЦТК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на право собственности специальной емкости для хранения семени быков-производителей типа СДС-35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штате работников по соответствующим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05/01</w:t>
            </w:r>
          </w:p>
        </w:tc>
      </w:tr>
    </w:tbl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</w:t>
      </w:r>
      <w:r>
        <w:br/>
      </w:r>
      <w:r>
        <w:rPr>
          <w:rFonts w:ascii="Times New Roman"/>
          <w:b/>
          <w:i w:val="false"/>
          <w:color w:val="000000"/>
        </w:rPr>
        <w:t>животноводства и повышения продуктивности и качества продукции животноводства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27.12.2016 № 94/01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"/>
        <w:gridCol w:w="3479"/>
        <w:gridCol w:w="304"/>
        <w:gridCol w:w="2342"/>
        <w:gridCol w:w="2512"/>
        <w:gridCol w:w="3359"/>
      </w:tblGrid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987 831,4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отечественного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350 015,4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импортированного племенного и селекционного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1 699 631,0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молочное скотоводство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93 977,2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74 477,2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отечественного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импортированного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208 851,2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207 956,3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207 956,3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207 956,3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239 757 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719 270,4 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239 757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719 270,4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яичного направления 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723 434,4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161 062,5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165 529,5 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270 791,9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270 791,9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3 621 642,0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05/01</w:t>
            </w:r>
          </w:p>
        </w:tc>
      </w:tr>
    </w:tbl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и повышения продуктивности и качества продукции животноводства выделенных из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на 2016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приложением 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16.11.2016 № 81/01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2730"/>
        <w:gridCol w:w="330"/>
        <w:gridCol w:w="2540"/>
        <w:gridCol w:w="2726"/>
        <w:gridCol w:w="3644"/>
      </w:tblGrid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отечественного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 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 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1 052 404,0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молочных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импортированного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племенного суточного молодняка мясного направления родительской формы у отечественных и зарубежных племенных репродукторов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291 685 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875 055,0 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яичного направления 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2 479 937,0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05/01</w:t>
            </w:r>
          </w:p>
        </w:tc>
      </w:tr>
    </w:tbl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Некоторые постановления акимата Карагандинской области признанные утратившими силу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января 2015 года № 03/02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2954, опубликовано в газетах "Индустриальная Караганда" от 10 февраля 2015 года № 15-16 (21766-21767), "Орталық Қазақстан" от 10 февраля 2015 года № 19-20 (21 905), в информационно-правовой системе "Әділет" 09 февраля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14 июля 2015 года № 39/01 "О внесении изменения в постановление акимата Карагандинской области от 23 января 2015 года № 03/02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3335, опубликовано в газетах "Индустриальная Караганда" от 25 июля 2015 года № 103 (21854), "Орталық Қазақстан" от 25 июля 2015 года № 118 (22003), в информационно-правовой системе "Әділет" 27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19 октября 2015 года № 61/02 "О внесении изменения в постановление акимата Карагандинской области от 23 января 2015 года № 03/02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3457, опубликовано в газетах "Индустриальная Караганда" от 07 ноября 2015 года № 159-160 (21910- 21911), "Орталық Қазақстан" от 07 ноября 2015 года № 183-184 (22068), в информационно-правовой системе "Әділет" 05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21 декабря 2015 года № 73/01 "О внесении изменения в постановление акимата Карагандинской области от 23 января 2015 года № 03/02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3573, опубликовано в газетах "Индустриальная Караганда" от 06 января 2016 года № 1 (21946), "Орталық Қазақстан" от 06 января 2016 года № 1-2 (22107), в информационно-правовой системе "Әділет" 31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