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fcfe" w14:textId="c1df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Карагандинского областного маслихата от 6 января 2016 года № 474. Зарегистрировано Департаментом юстиции Карагандинской области 26 января 2016 года № 3639. Утратило силу решением Карагандинского областного маслихата от 28 ноября 2019 года № 468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28.11.2019 № 468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(зарегистрировано в Реестре государственной регистрации нормативных правовых актов № 12514)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Карагандинской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XХХIII сессии Карагандинского областного маслихата от 16 апреля 2015 года № 381 "Об утверждении Положения о государственном учреждении "Ревизионная комиссия по Карагандинской области" (зарегистрировано в Реестре государственной регистрации нормативных правовых актов № 3187, опубликовано в информационно-правовой системе "Әділет" 13 мая 2015 года, в газетах "Индустриальная Караганда" от 14 мая 2015 года № 68-69 (21819-21820) и "Орталық Қазақстан" от 14 мая 2015 года № 78-79 (21964)).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2016 года № 474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Карагандинской области"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государственного учреждения "Ревизионная комиссия по Карагандинской области".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"Ревизионная комиссия по Карагандинской области"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100009, Карагандинская область, город Караганда, бульвар Мира, дом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"Ревизионная комиссия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Положение о Ревизионной комиссии утверждается маслихатом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анализ и оценка исполнения местных бюджетов,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Ревизионной комиссии в пределах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аудит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управления активами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сфере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деятельности объектов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аудит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достоверности и правильности ведения объектами государственного аудита бухгалтерского учета и составления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выполнения местными исполнительными органами и субъектами квазигосударственного сектора условий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необходимую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вносит в маслихат соответствующей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экспертно-аналитическую деятельность в отношении областного бюджета,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утверждает аудиторское заключение на основании аудиторских отчетов и (или) аудиторских отчетов по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предоставляет информацию об исполнении местного бюджета по запросу Счетного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 пределах своей компетенции принятие мер по противодействию коррупции.</w:t>
      </w:r>
    </w:p>
    <w:bookmarkEnd w:id="6"/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утверждает регламент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членов Ревизионной комиссии и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организуют и осуществляют аудиторскую, экспертно-аналитическую, информационную и иную деятельность Ревизионной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самостоятельно принимают решения в пределах своей компетенции, по вопросам возглавляемых (курируемых)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осуществляют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Председатель и члены Ревизионной комиссии досрочно освобождаются от должности вследствие: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принятия решения маслихатом об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вступления в законную силу обвинительного приговора суда в отношении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признания в установленном порядке ограниченно дееспособными или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смерти, а также в случае признания безвестно отсутствующими или объявления умершими;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прекращения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выезда на постоянное местожительство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назначения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недопустимостью неправомерного вмешательства государственных органов и иных организаций в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недопустимостью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 </w:t>
      </w:r>
    </w:p>
    <w:bookmarkEnd w:id="8"/>
    <w:bookmarkStart w:name="z1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9"/>
    <w:bookmarkStart w:name="z1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0"/>
    <w:bookmarkStart w:name="z1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