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4aaa" w14:textId="b474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Енбекши Ески-Шуского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Ески-Шуского сельского округа Шуского района Жамбылской области от 22 февраля 2016 года № 10. Зарегистрировано Департаментом юстиции Жамбылской области 14 марта 2016 года № 2979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главного государственного ветеринарно - санитарного инспектора Шуского района от 19 февраля 2016 года № 43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 связи с возникновением заболевания эпизоотический лимфангит среди лощадей на территорий села Енбекши Ески-Шуского сельского округа установить карантин на территории села Енбекши Ески-Шуского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данного решения возложить на главного специалиста аппарата акима Ески-Шуского сельского округа А.Кулмбетову.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Ески-Шуского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Ж.Рысмендеев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решению акима Ески-Шуского сельского округа от 22 февраля 2016 года № 10 "Об установлении ветеринарного режима карантинной зоны с ведением карантинного режима на территории Ески-Шуского сельского округа села Енбекши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 О Г Л А С О В А Н 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внутреннных дел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 Ш.Жапабаев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Министрество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Шуская районнная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 С.Тансыков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Шускому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 М.Болотин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