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d4a" w14:textId="e04b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Алга Алгинского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Алгинского сельского округа Шуского района Жамбылской области от 1 февраля 2016 года № 10. Зарегистрировано Департаментом юстиции Жамбылской области 2 марта 2016 года № 2954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ветеритарно-санитарного инспектора Шуского района от 1 февраля 2016 года № 18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заболевания эпизоотический лимфангит среди лошадей на территории села Алга Алгинского сельского округа установить карантин на территории села Алга Алгинского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главного специалиста аппарата акима Алгинского сельского округа Б.К. Копжанова.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Алгинского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решению акима Алгинского сельского округа от 1 февраля 2016 года № 8 "Об установлении ветеринарного режима карантинной зоны" с введением карантинного режима на территории Алгинского сельского округа село Алга.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 О Г Л А С О В А Н 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отдела внутренних дел Шуского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С.Таңсыков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Шуское районное управление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Жамбылской области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потребителей агенства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Шускому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М. Болотин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