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ae24d" w14:textId="baae2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Шуского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Шуского района Жамбылской области от 6 декабря 2016 года № 469. Зарегистрировано Департаментом юстиции Жамбылской области 29 декабря 2016 года № 3274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пунктом 8 </w:t>
      </w:r>
      <w:r>
        <w:rPr>
          <w:rFonts w:ascii="Times New Roman"/>
          <w:b w:val="false"/>
          <w:i w:val="false"/>
          <w:color w:val="000000"/>
          <w:sz w:val="28"/>
        </w:rPr>
        <w:t>статьи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Республики Казахстан от 23 января 2001 года "О местном государственном управлении и самоуправлении в Республике Казахстан" акимат Шуского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постановления акимата Шуского района от 29 июня 2015 года № 243 "Об утверждении Регламента акимата Шуского района Жамбылской области"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2714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опубликовано 12 августа 2015 года в газете "Шуская долина" № 68 (6498)) и постановления акимата Шуского района от 25 апреля 2016 года № 217 "О внесении изменения в постановление акимата Шуского района от 29 июня 2015 года №243 "Об утверждении Регламента акимата Шуского района Жамбылской области"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3097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4 июня 2016 года в газете "Шуская долина" № 51 (6587)).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района Аймамбетова Ербол Еркиновича.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Жаксыбаев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