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4ac2" w14:textId="8c24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Шуского районного акимата Жамбылской области от 18 октября 2016 года № 391. Зарегистрировано Департаментом юстиции Жамбылской области 22 ноября 2016 года № 3219.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Бегалиева Ержан Хыдыровича.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Даулет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 к постановлению акимата Шуского района от 18 октября 2016 года № 391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Шуского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Умралиев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год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2016 года № 391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Шуского районного акимата от 27.04.2017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здравоохранения: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Врачи всех специальностей;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Фармацевт–провизор;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Фельдшер;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Акушерка;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Диетическая сестра;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Социальные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медицинской сестры.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социального обеспечения: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Центра занятости населения, в том числе: заместитель руководителя, заведующий отделения;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Центра занятости (главный, старший), в том числе консультанты и ассистенты по социальной помощи, социальный работник по уходу.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акимата Шуского района Жамбылской области от 11.09.2019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Должности специалистов в области образования: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Учителя всех специальностей организаций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(начальник, заведующий) общеобразовательной, высшей технической школы, гимназии, колледжа, училища, комплекса школа-детский сад, специальной коррекционной организации и интернатных организаций всех типов и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(начальник) училища (школы, школы-интерната);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Заведующий дошкольной организацией;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творческой мастерской (в организациях образования);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физического воспитания (в организациях образования);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Руководитель, преподаватель-организатор начальной военной подготовки (военный руководитель в учебном заведении);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(начальника) по научной, учебной, учебно-производственной, учебно-воспитательной, учебно-методической работе, информационным технологиям, воспитательной работе общеобразовательных школ, школ-интернатов и других организаций начального, основного среднего, общего среднего, технического и профессионального, послесреднего, дополнительного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отделением в организациях образования, непосредственно занимающийся учебно-производственной, учебно–воспитательной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педагог;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Педагог-организатор;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 дополнительного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Учитель - логопед (логопед в учебном заведении);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Педагог-психолог;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Учитель-дефектолог;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преподаватель, преподаватель;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воспитатель, воспитатель (в организациях образования);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Тренер-преподаватель по спорту, старший тренер-преподаватель по спорту, занимающийся непосредственно учебно-преподавательской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Музыкальный руководитель детской дошкольной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вожатый в учебном заведении, учебно-воспитательной, учебно-оздоровительной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 по физической культуре, непосредственно занимающийся учебно-производственной, учебно-воспитательной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Инструктор, инструктор-методист спортивных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(заведующий) филиала организаций образования (кроме внешкольных организаций);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(заведующего) по научной, учебной, учебно-методической, учебно-производственной работе филиала организации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психолого-медико-педагогической консультацией;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профессиональной практики обучающихся (в организациях образования);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учебно-производственной (учебной) мастерской (в организациях образования);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лабораторией, кабинетом, сектором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организации дополнительного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 по труду (в организациях образования);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Культорганизатор (в организациях образования);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Инструктор, методист, воспитатель, мастер производственного обучения учебно-оздоровительного, учебно-воспитательного центра (комплекса);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мастер, мастер производственного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методист, методист организаций образования (кроме высших учебных заведений);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Музыкальный руководитель (кроме организаций дошкольного воспитания и обучения), аккомпаниатор, концертмейстер, непосредственно занимающийся учебно-воспитательной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Инструктор, инструктор-методист физкультурно-спортивных организаций, непосредственно занимающийся учебно-воспитательной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студий, клубов по интересам внешкольных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(заведующего) учебно-оздоровительного, учебно-воспитательного центра (комплекса), непосредственно занимающийся учебно-производственной, учебно-воспитательной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учебной частью в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библиотекой;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Библиотекарь;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Диетическая сестра;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Хореограф;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Художник-оформитель.</w:t>
      </w:r>
    </w:p>
    <w:bookmarkStart w:name="z1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в области культуры: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государственного учреждения и государственного казенного предприятия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Художественный руководитель государственного учреждения и государственного казенного предприятия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Методист;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Культорганизатор;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Музыкальный руководитель;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по персоналом;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клубом;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Режиссер;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Дирижер;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Аккомпаниатор;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Концертмейстр;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библиотекой;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Библиотекарь;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Библиограф;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Редактор;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Хранитель фондов;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Программист;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Референт; 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по хозяйственной части;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Костюмер;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Швея.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акимата Шуского района Жамбылской области от 11.09.2019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в области спорта:</w:t>
      </w:r>
    </w:p>
    <w:bookmarkEnd w:id="27"/>
    <w:bookmarkStart w:name="z11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 заместитель руководителя государственного учреждения и государственного казенного предприятия районного значения;</w:t>
      </w:r>
    </w:p>
    <w:bookmarkEnd w:id="28"/>
    <w:bookmarkStart w:name="z11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Тренер;</w:t>
      </w:r>
    </w:p>
    <w:bookmarkEnd w:id="29"/>
    <w:bookmarkStart w:name="z11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Должности специалистов в области ветеринарии:</w:t>
      </w:r>
    </w:p>
    <w:bookmarkEnd w:id="30"/>
    <w:bookmarkStart w:name="z11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Ветеринарный врач;</w:t>
      </w:r>
    </w:p>
    <w:bookmarkEnd w:id="31"/>
    <w:bookmarkStart w:name="z11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Ветеринарный фельдшер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