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31a4b" w14:textId="e931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представления заявок на получение субсидий по каждому виду субсидируемых приоритетных сельскохозяйственных культур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Шуского района Жамбылской области от 8 ноября 2016 года № 434. Зарегистрировано Департаментом юстиции Жамбылской области 9 ноября 2016 года № 3209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приказом Исполняющего обязанности министра сельского хозяйства Республики Казахстан от 27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(зарегистрированный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11094</w:t>
      </w:r>
      <w:r>
        <w:rPr>
          <w:rFonts w:ascii="Times New Roman"/>
          <w:b w:val="false"/>
          <w:i w:val="false"/>
          <w:color w:val="000000"/>
          <w:sz w:val="28"/>
        </w:rPr>
        <w:t xml:space="preserve">) акимат Шуского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сроки представления заявок для включения в список сельскохозяйственных товаропроизводителей района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затрат на возделывание сельскохозяйственных культур в защищенном грунте по каждому виду субсидируемых приоритетных сельскохозяйственных культур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"Отдел сельского хозяйства акимата Шуского района"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течение десяти календарных дней после государственной регистрации настоящего постановления его направление на официальное опубликование;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Шуского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принятие иных мер,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района Балкыбекова Алихан Абилашовича.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 Даулет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08 ноября 2016 года № 434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представления заявок для включения в список сельскохозяйственных товаропроизводителей района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затрат на возделывание сельскохозяйственных культур в защищенном грунте по каждому виду субсидируемых приоритетных сельскохозяйственных культур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3780"/>
        <w:gridCol w:w="3735"/>
        <w:gridCol w:w="3735"/>
      </w:tblGrid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Приоритетные сельскохозяйственные культуры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начала представления заявки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окончания представления заявки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Сахарная свекла на 1 гектар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07.12.2016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Сахарная свекла на 1 тонну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07.12.2016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 (в теплицах фермерского образца)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07.12.2016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 (в теплицах промышленного образца)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07.12.2016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Сахарная свекла на 1 гектар, с применением систем капельного орошения промышленного образца, систем спринклерного орошения промышленного образца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07.12.2016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Сахарная свекла на 1 тонну, с применением систем капельного орошения промышленного образца, систем спринклерного орошения промышленного образца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07.12.2016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07.12.2016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зерно, с применением систем капельного орошения промышленного образца, систем спринклерного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07.12.2016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07.12.2016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(чистый посев)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07.12.2016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Многолетние травы, 2, 3 годов жизни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07.12.2016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травы, с применением систем капельного орошения промышленного образца, систем спринклерного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07.12.2016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07.12.2016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07.12.2016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силос, с применением систем капельного орошения промышленного образца, систем спринклерного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07.12.2016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07.12.2016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07.12.2016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на открытом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07.12.2016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