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aa37" w14:textId="fb2a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2015 года № 48-3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27 октября 2016 года № 6-3. Зарегистрировано Департаментом юстиции Жамбылской области 27 октября 2016 года № 3194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№43-3 "Об областном бюджете на 2016-2018 годы" (зарегистрировано в Реестре государственной регистрации нормативных правовых актов за № 3175)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Шуского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2875, опубликовано в районной газете "Шуская долина-Шу өңірі" от 9 января 2016 года за №3)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"9 205 124" заменить цифрами "9 326 018";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"8 018 021" заменить цифрами "8 073 915";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"10 544 791" заменить цифрами "10 665 685";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Бастаубаева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099"/>
        <w:gridCol w:w="1261"/>
        <w:gridCol w:w="5960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доставка учебников, учебно-методических комплексов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 - медико 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 - 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октября 2016 года №6-3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2015 года № 48-3</w:t>
            </w:r>
          </w:p>
        </w:tc>
      </w:tr>
    </w:tbl>
    <w:bookmarkStart w:name="z2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аппаратакима</w:t>
      </w:r>
      <w:r>
        <w:br/>
      </w:r>
      <w:r>
        <w:rPr>
          <w:rFonts w:ascii="Times New Roman"/>
          <w:b/>
          <w:i w:val="false"/>
          <w:color w:val="000000"/>
        </w:rPr>
        <w:t>района в городе, города районного значения, поселка, села, сельского округа</w:t>
      </w:r>
    </w:p>
    <w:bookmarkEnd w:id="1"/>
    <w:bookmarkStart w:name="z2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950"/>
        <w:gridCol w:w="1797"/>
        <w:gridCol w:w="1482"/>
        <w:gridCol w:w="1087"/>
        <w:gridCol w:w="1087"/>
        <w:gridCol w:w="850"/>
        <w:gridCol w:w="2506"/>
        <w:gridCol w:w="2165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 нию деятельности акима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Организация бесплат 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Осве щение улиц насе ленных пунк 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Обес Пече ние санитарии насе 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 ция мер по содей ствию экономи ческому разви тию регио нов в рамках Программы "Разви тие регио 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 Шуского сельскогоокруга"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