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e5b94" w14:textId="3fe5b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Шуского района от 29 июня 2015 года № 243 "Об утверждении Регламента акимата Шуского района Жамбылской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Шуского района Жамбылской области от 25 апреля 2016 года № 217. Зарегистрировано Департаментом юстиции Жамбылской области 27 мая 2016 года № 3097. Утратило силу постановлением акимата Шуского района Жамбылской области от 6 декабря 2016 года № 469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Шуского района Жамбылской области от 06.12.2016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Шуского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постановление акимата Шуского района от 29 июня 2015 года </w:t>
      </w:r>
      <w:r>
        <w:rPr>
          <w:rFonts w:ascii="Times New Roman"/>
          <w:b w:val="false"/>
          <w:i w:val="false"/>
          <w:color w:val="000000"/>
          <w:sz w:val="28"/>
        </w:rPr>
        <w:t>№ 243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акимата Шуского района Жамбылской области"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2714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12 августа 2015 года в газете "Шуская долина" № 68 (6498)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Регламенте акимата Шуского района, утвержденного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"Законом Республики Казахстан от 24 марта 1998 года "О нормативных правовых актах" заменить словами "Законом Республики Казахстан от 6 апреля 2016 года "О правовых актах".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района Аймамбетова Ербола Еркиновича.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Даулет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