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0722" w14:textId="eb60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Шуского района Жамбылской области от 24 марта 2016 года № 113. Зарегистрировано Департаментом юстиции Жамбылской области 25 марта 2016 года № 3000. Утратило силу постановлением акимата Шуского района Жамбылской области от 13 марта 2017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Шуского района Жамбылской области от13 03 2017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Шуского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города, сельских округов, сҰл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Е. Аймамбетова.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113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акимов района, города, сельских округов, сҰл и районных исполнительных органов,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аппаратов акимов района, города, сельских округов, сҰл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курирующим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Председателем Комиссии для акимов города, сельских округов, руководителей районных исполнительных органов, финансируемых из местного бюджета, заместителей акима и руководителя аппарата акима района является аким района, а для сотрудников аппаратов акимов района, города, сельских округов и районных исполнительных органов, финансируемых из местного бюджета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или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управления персоналом аппарата акима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50. Служащий корпуса "Б", получивший оценку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сҰл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сҰл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сҰл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сҰл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сҰл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3"/>
        <w:gridCol w:w="5523"/>
        <w:gridCol w:w="946"/>
        <w:gridCol w:w="2880"/>
        <w:gridCol w:w="948"/>
      </w:tblGrid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случае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