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e3a6" w14:textId="9c4e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внутренней политики акимата Шуского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13 января 2016 года № 31. Зарегистрировано Департаментом юстиции Жамбылской области 19 февраля 2016 года № 2943. Утратило силу постановлением акимата Шуского района Жамбылской области от 26 мая 2017 года № 180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Шуского района Жамбылской области от 26.05.2017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внутренней политики акимата Шуского района Жамбылской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"Отдел внутренней политики акимата Шуского района Жамбылской области" обеспечить в установленном законодательством порядке государственную перерегистрацию в органах юстиции и его официальное опубликование.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Бегалиева Ержана Хыдыровича.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2016 года № 31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внутренней политики акимата Шуского района Жамбылской области"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Коммунальное государственное учреждение "Отдел внутренней политики акимата Шуского района Жамбылского области" (далее-отдел) является государственным органом Республики Казахстан, осуществляющим руководство и контроль в сфере внутренней политики.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Отдел ведомств не имеет: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Отдел является юридическим лицом в организационно –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Отдел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Отдела утверждаются в соответствии с действующим законодательством.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 почтовый адрес 081100, Республика Казахстан, Жамбылская область, Шуский район, село Толе би, улица Толе би, № 242.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органа: Коммунальное государственное учреждение "Отдел внутренней политики акимата Шуского района Жамбылской области".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отдела осуществляется из Республиканского и местного бюджетов.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коммунальному государственному учреждению "Отдел внутренней политики акимата Шуского района Жамбылской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Миссия отдела: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государственной политики и функций государственного управления в сфере внутренней политики.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Задачи: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участие в формировании и реализации государственной политики по обеспечению общественно-политической стабильности, а также укреплению государственного суверенитета, демократизации общественных процессов и консолидации общества;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контроль за исполнением в районе государственными органами и должностными лицами хода реализации внутренней политики государства, а также актов и поручений Президента Республики Казахстан, Правительства Республики Казахстан, акима области, акима района по вопросам, относящимся к компетенции Отдела;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участие в укреплении демократических институтов 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координация работы акимов сельских округов, других госорганов по разработке и реализации программ по пропаганде и разъяснению государственной внутренней политики, общественно-политической сферы;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выработка концептуальных основ и практических рекомендаций в области внутренней политики, а также предложений по консолидации общества на основе формирования гражданской идентичности, долгосрочных приоритетов развития Казахстана;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всестороннее и объективное изучение, обобщение и анализ происходящих в районе общественно-политических процессов и тенденций их развития;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проведение социологических и политических исследований, направленных на прогноз общественно-политической ситуаций в районе;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координация и контроль за деятельностью акимов сельских округов, других государственных органов по вопросам молодежной политики;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взаимодействие с общественными объединениями, политическими партиями, неправительственными, общественно-политическими партиями, неправительственными, общественно-политическими, религиозными и молодежными организациями, средствами массовой информации, представителями общественности;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реализация государственных программ на районном уровне по функционированию и развитию языков, молодежной политики и поддержки неправительственных организаций;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реализация государственной информационной политики на районном уровне;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координация деятельности районных средств массовой информации по выполнению государственного заказа.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участие в государственном регулировании внутриполитических процессов, координация деятельности местных государственных органов в сфере внутренней политики, организация мониторинга, анализа и прогнозирования общественно-политической ситуации в районе, деятельности политических партий, молодежных, неправительственных организаций и иных общественных объединений, выработка рекомендаций по консолидации общества, развитию государственного языка, взаимодействию со средство массовый информации и координация их деятельности в рамках государственного заказа, пропаганды и воспитания казахстанского патриотизма;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обеспечение контроля за выполнением актов Президента Республики Казахстан, Правительства Республики Казахстан, поручений Администрации Президента Республики Казахстан, решений и распоряжений акимов области и района, постановлений акиматовобласти и района по вопросам внутренней политики, участие в разработке концептуальных документов, подготовка и экспертиза проектов постановлений, решений и распоряжений акима района, по вопросам, входящим в компетенцию Отдела;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обеспечение организационной и информационной связи с аппаратом акима области, управлением внутренней политики акимата области и другими управлениями акимата области и областными ведомствами по вопросам, входящим в компетенцию Отдела;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обеспечение контроля и координация деятельности районных уполномоченных органов по вопросам, входящим в компетенцию Отдела;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политическое обеспечение проведения местных общественно-политических, культурных мероприятий;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координация и контроль за деятельностью и ходом информационно-пропагандистской работы акимов сельских округов, других государственных органов, средств массовой информации района по вопросам внутриполитической жизни района;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участие в разработке и реализации концепции, программ, определяющих государственную политику во внутриполитической сфере;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осуществление связей с политическими партиями, неправительственными, правозащитными, религиозными и иными общественными организациями;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участие в подготовке и проведении областных и районных научно-практических мероприятий, направленных на укрепление внутриполитической стабильности и демократизацию политических процессов в районе;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выполнение совместно с аппаратом и подразделениями аппарата акима района организационно-методической работы, входящей в компетенцию Отдела;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участие в разработке, реализации районных программ в области молодежной политики, функционирования и развития языков и иных направлений, входящих в компетенцию Отдела;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координация деятельности средств массовой информации района по выполнению государственного заказа в реализации государственной информационной политики;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изучение и обобщение прогрессивных форм и методов работы с молодежью, разработка методических материалов и рекомендаций для структур местных органов власти по основным направлениям и проблемам молодежной политики, взаимодействию с общественно-политическими объединениями;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осуществление иных функций, предусмотренных законодательством Республики Казахстан;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проводить изучение и анализ религиозной ситуации в районе;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вносить в правоохранительные органы предложения о запрете деятельности физических и юридических лиц, нарушающих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рассмотрение заявлений физических и юридических лиц, касающихся фактов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в пределах своей компетенции проводить разъяснительную работу на местном уровне;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установление мест специальных постоянных помещений для распространения религиозной литературы и прочих информационных материалов религиозного содержания, предметов религиозного назначения, а также согласование по размещению помещений для проведения духовных мероприятий вне домов (зданий) служения.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в установленном порядке от акимов сельских округов, других государственных органов и должностных лиц, негосударственных учреждений, общественных и иных организаций, граждан, информацию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Отдела, создавать временные рабочие группы для выработки соответствующих предложений разработки проектов, проведения экспертиз, исследований и опросов;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акиму района, акимам сельских округов по совершенствованию организации деятельности государственных органов в сфере внутренней политики, осуществлять подготовку информационно-аналитических и иных материалов по вопросам, относящимся к ведению Отдела;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участвовать в мероприятиях, проводимых центральными, областными и местными исполнительными органами;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координировать деятельность акимов сельских округов, других госорганов по вопросам внутренней политики, осуществлять руководство контроль за их деятельностью по вопросам, входящим в компетенцию Отдела;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осуществлять финансирование районных программ по реализации молодежной политики, государственной поддержки неправительственных организаций, развитию государственного языка, размещения государственного заказа в средство массовый информации на районном уровне и др;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оказывать организационно-методическую, информационную и иную помощь должностным лицам государственных органов, в ведении которых находятся вопросы сферы внутренней политики, соблюдения прав человека и иные вопросы, входящие в компетенцию Отдела;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Организация и проведение работ по государственному закупу.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Руководство Отдела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функций.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Отдела не имеет заместителя.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Первый руководитель Отдела назначается на должность и освобождается от должности акимом района.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 Отдела: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без доверенности действует от имени учреждения;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представляет интересы учреждения во всех органах;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распоряжается имуществом учреждения, заключает договоры, выдает доверенности;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открывает банковские счета и совершает сделки;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издает приказы и дает указания, обязательные для всех работников;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принимает на работу и увольняет с работы работников учреждения;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меры поощрения и налагает меры взыскания на работников;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утверждает положения о структурных подразделениях Учреждения;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принимает меры направленные против совершения коррупционных правонарушений и несет персональную ответственность в принятии мер против коррупции;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организация и проведение государственных закупок по соответствующим бюджетным программам учреждения;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осуществляет иные функции, возложенные на него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Отдела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Учреждения.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Имущество, закрепленное, за отделом относится к коммунальной собственности.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Реорганизация и упразднение Отдела осуществляются в соответствии с законодательством Республики Казахстан.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(предприятий),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находящихся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коммунального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"Отдел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внутренней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политики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Шуского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Жамбылской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области"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"Молодежный центр" отдела внутренней политики акимата Шуского района Жамбылской области.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