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e898" w14:textId="193e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22 декабря 2015 года № 49 – 3 "О районном бюджете на 2016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5 декабря 2016 года № 10-2. Зарегистрировано Департаментом юстиции Жамбылской области 6 декабря 2016 года № 3243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21 ноября 2016 года № 6-2 "О внесении изменений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ноября 2016 года)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12 января 2016 года № 4 –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"7 565 071" заменить цифрами "7 567 338";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"827 046" заменить цифрами "838 114";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"17 616" заменить цифрами "18 548";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"6 704 701" заменить цифрами "6 694 968";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"7 587 239" заменить цифрами "7 589 506";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"17 207" заменить цифрами "16 308".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Cекретарь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12"/>
        <w:gridCol w:w="1117"/>
        <w:gridCol w:w="3120"/>
        <w:gridCol w:w="5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215"/>
        <w:gridCol w:w="1294"/>
        <w:gridCol w:w="1668"/>
        <w:gridCol w:w="5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100"/>
        <w:gridCol w:w="2100"/>
        <w:gridCol w:w="2724"/>
        <w:gridCol w:w="3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936"/>
        <w:gridCol w:w="936"/>
        <w:gridCol w:w="1981"/>
        <w:gridCol w:w="65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49-3</w:t>
            </w:r>
          </w:p>
        </w:tc>
      </w:tr>
    </w:tbl>
    <w:bookmarkStart w:name="z3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округа в районном бюджете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980"/>
        <w:gridCol w:w="2151"/>
        <w:gridCol w:w="1105"/>
        <w:gridCol w:w="2568"/>
        <w:gridCol w:w="1105"/>
        <w:gridCol w:w="1103"/>
        <w:gridCol w:w="2"/>
        <w:gridCol w:w="1175"/>
        <w:gridCol w:w="1778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Каратау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Ушаралского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Акколского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Каратауского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Тамдинского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Кызылаутского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Аккумского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С.Шакировского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Каскабулакского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