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3305" w14:textId="41a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16 ноября 2016 года № 442. Зарегистрировано Департаментом юстиции Жамбылской области 5 декабря 2016 года № 3240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Таласского района от 15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Таласского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2298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августа 2014 года № 78 (9508) в районной газете "Талас тынысы"), постановление акимата Таласского района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Таласского района от 15 июля 2014 года № 266 "Об утверждении Положения коммунального государственного учреждения "Аппарат акима Таласского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февраля 2015 года № 23 (9573) в районной газете "Талас тынысы")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У.Б.Алтынкопова.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