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da18" w14:textId="320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27 сентября 2016 года № 366. Зарегистрировано Департаментом юстиции Жамбылской области 20 октября 2016 года № 3179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от 6 апреля 2016 года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 от 13 апреля 2005 года,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населения акимата Таласского района" обеспечить занятость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Таласского района от 23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№6-10-123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1 октября 2011 года за №91 (9170) в газете "Талас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Садубаева Кадырбека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от 27 сентября 2016 года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устанавливается квота рабочих мест для инвалидов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6"/>
        <w:gridCol w:w="2383"/>
        <w:gridCol w:w="2147"/>
        <w:gridCol w:w="1334"/>
      </w:tblGrid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предприятие на праве хозяйственного ведения "Многопрофильное предприятие "Игілік"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 қала - Қаратау"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