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a778" w14:textId="e4ca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22 декабря 2015 года № 49 – 3 "О районном бюджете на 2016 –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Таласского района Жамбылской области от 18 июля 2016 года № 6-2. Зарегистрировано Департаментом юстиции Жамбылской области 19 июля 2016 года № 3129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04 июля 2016 года № 3-7 "О внесении изменений и дополнений в решение Жамбылского областного маслихата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Нормативно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3126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июля 2016 года)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Таласского районного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49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 – 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"Талас тынысы" 12 января 2016 года № 4 –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"7 346 475" заменить цифрами "7 463 798";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"758 370" заменить цифрами "785 652";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"15 500" заменить цифрами "18 511";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"11 200" заменить цифрами "16 207";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"6 561 405" заменить цифрами "6 643 428";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"7 368 643" заменить цифрами "7 485 966";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"15 701" заменить цифрами "16 407".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С.Тилеубердиев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2016 года №6-2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№49-3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1180"/>
        <w:gridCol w:w="6399"/>
        <w:gridCol w:w="2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76"/>
        <w:gridCol w:w="1155"/>
        <w:gridCol w:w="3225"/>
        <w:gridCol w:w="47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174"/>
        <w:gridCol w:w="6419"/>
        <w:gridCol w:w="23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1380"/>
        <w:gridCol w:w="1380"/>
        <w:gridCol w:w="4465"/>
        <w:gridCol w:w="2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741"/>
        <w:gridCol w:w="12"/>
        <w:gridCol w:w="4726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2301"/>
        <w:gridCol w:w="1345"/>
        <w:gridCol w:w="1733"/>
        <w:gridCol w:w="55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2154"/>
        <w:gridCol w:w="2154"/>
        <w:gridCol w:w="2795"/>
        <w:gridCol w:w="3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022"/>
        <w:gridCol w:w="1023"/>
        <w:gridCol w:w="2054"/>
        <w:gridCol w:w="66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2016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</w:t>
            </w:r>
          </w:p>
        </w:tc>
      </w:tr>
    </w:tbl>
    <w:bookmarkStart w:name="z30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1012"/>
        <w:gridCol w:w="2164"/>
        <w:gridCol w:w="1083"/>
        <w:gridCol w:w="2595"/>
        <w:gridCol w:w="1083"/>
        <w:gridCol w:w="1084"/>
        <w:gridCol w:w="1156"/>
        <w:gridCol w:w="1779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027 "Ремонт и благоустройство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 "Реализация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Каратау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Ушаралского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Акколского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Бериккаринского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Бостандыкского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Каратауского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Тамдинского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Кызылаутского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Ойыкского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Аккумского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С.Шакировского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Каскабулакского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