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933c" w14:textId="428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2015 года № 49 – 3 "О районном бюджете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Таласского района Жамбылской области от 16 мая 2016 года № 3-2. Зарегистрировано Департаментом юстиции Жамбылской области 17 мая 2016 года № 3066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№ 3057 от 05 мая 2016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№ 2870, опубликованное в газете "Талас тынысы" 12 января 2016 года № 4 –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"7 125 797" заменить цифрами "7 346 475";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"6 340 727" заменить цифрами " 6 561 405";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"7 147 965" заменить цифрами "7 368 643".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№49-3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3"/>
        <w:gridCol w:w="668"/>
        <w:gridCol w:w="5614"/>
        <w:gridCol w:w="4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590"/>
        <w:gridCol w:w="59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1733"/>
        <w:gridCol w:w="5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086"/>
        <w:gridCol w:w="1086"/>
        <w:gridCol w:w="2174"/>
        <w:gridCol w:w="1355"/>
        <w:gridCol w:w="1355"/>
        <w:gridCol w:w="37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104"/>
        <w:gridCol w:w="9"/>
        <w:gridCol w:w="2336"/>
        <w:gridCol w:w="27"/>
        <w:gridCol w:w="7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2016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283"/>
        <w:gridCol w:w="2743"/>
        <w:gridCol w:w="1373"/>
        <w:gridCol w:w="1373"/>
        <w:gridCol w:w="1373"/>
        <w:gridCol w:w="1465"/>
        <w:gridCol w:w="2254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Каратау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Ушаралского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Бостандыкского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Каратауского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Тамдинского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Кызылаутского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Аккумского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С.Шакировского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Каскабулакского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