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ee3d" w14:textId="840e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11 апреля 2016 года № 129. Зарегистрировано Департаментом юстиции Жамбылской области 26 апреля 2016 года № 3040. Утратило силу постановлением акимата Таласского района Жамбылской области от 17 марта 2017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Таласского района Жамбылской области от 17.03.2017 года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на основании приказа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Кадирбека Рыскулбековича Садубаева.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акимов района, города, сельских округов и районнных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города, сельских округов и районнных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курирующим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заместителей акима и руководителя аппарата акима района, акимов города, сельских округов и руководителей районных исполнительных органов, финансируемых из местного бюджета является аким района, а для административных государственных служащих корпуса "Б" аппаратов акимов района, города, сельских округов и районных областных исполнительных органов, финансируемых из местного бюджета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подразделения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Итоговая квартальная оценка служащего корпуса "Б" вычисляется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87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акимов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 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района, города,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и районнных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 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и районнных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района, города,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и районнных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