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2693" w14:textId="c03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11 апреля 2016 года № 131. Зарегистрировано Департаментом юстиции Жамбылской области 25 апреля 2016 года №3036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Таласского района Дадабаева Серика Ералиевича.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№131 от 11 апреля 2016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438"/>
        <w:gridCol w:w="1287"/>
        <w:gridCol w:w="1288"/>
        <w:gridCol w:w="2045"/>
        <w:gridCol w:w="2046"/>
        <w:gridCol w:w="1666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Полудневные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25-ти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76-ти до 99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100-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151-го до 285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Полудневные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25-ти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