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a1dc" w14:textId="7bea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Таласского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16 марта 2016 года № 54-2. Зарегистрировано Департаментом юстиции Жамбылской области 15 апреля 2016 года № 3032. Утратило силу решением Таласского районного маслихата Жамбылской области от 27 марта 2017 года № 16-5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Таласского районного маслихата Жамбылской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Таласского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Служба управления персоналом (кадровая служба) аппарата Таласского районного маслихата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решения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решения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решения на интернет–ресурсе Таласского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Булегенов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54–2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Таласского районного маслихата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аппарата Таласского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Таласского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настоящем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руководителя аппарата Таласского районного маслихата оценка проводится секретарем Таласского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состав комиссии разрешается включить депутатов соответствующего маслихата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маслихата Таласского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Уполномоченный орган по делам государственной службы или его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bookmarkStart w:name="z1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86"/>
        <w:gridCol w:w="1095"/>
        <w:gridCol w:w="1349"/>
        <w:gridCol w:w="642"/>
        <w:gridCol w:w="645"/>
        <w:gridCol w:w="2914"/>
        <w:gridCol w:w="2917"/>
        <w:gridCol w:w="434"/>
        <w:gridCol w:w="469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bookmarkStart w:name="z1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455"/>
        <w:gridCol w:w="2375"/>
        <w:gridCol w:w="422"/>
        <w:gridCol w:w="429"/>
        <w:gridCol w:w="4099"/>
        <w:gridCol w:w="1272"/>
        <w:gridCol w:w="1362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bookmarkStart w:name="z2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2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bookmarkStart w:name="z2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2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