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40dc" w14:textId="c414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декабря 2016 года № 246. Зарегистрировано Департаментом юстиции Жамбылской области 27 января 2017 года № 3296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подпунктами 7), 8) и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лиц, состоящих на учете службы пробации, а также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Омарбека Бергена Жакатаевича.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врач коммунального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предприятия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"Центральная районная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Сарысуского района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акимата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Ж.Кодеков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05 января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2016 года № 246 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лиц, состоящих на учете службы пробации, а также лиц, освобожденных из мест лишения свободы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282"/>
        <w:gridCol w:w="2095"/>
        <w:gridCol w:w="2096"/>
        <w:gridCol w:w="1209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года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(процент от списочной численности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квота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"Жанатас Су-жылу" отдела жилищно-коммунального хозяйства, пассажирского транспорта и автомобильных дорог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дом культуры "Отдела культуры и развития язык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№246</w:t>
            </w:r>
          </w:p>
        </w:tc>
      </w:tr>
    </w:tbl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5226"/>
        <w:gridCol w:w="2463"/>
        <w:gridCol w:w="2463"/>
        <w:gridCol w:w="1421"/>
      </w:tblGrid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 численность работников на начало года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 (процент от списочной численности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квота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"ЕвроХим-Удобрения"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товарищество с ограниченной ответственностью "Казфосфат" горно-перерабатывающий комплекс "Каратау"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"Детско-юношеский центр отдела образования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Сарысуского района управления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