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6d5d" w14:textId="37e6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2015 года № 56-3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24 октября 2016 года № 9-4. Зарегистрировано Департаментом юстиции Жамбылской области 1 ноября 2016 года №3200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 43-3 "Об областном бюджете на 2016-2018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3175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№2888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января 2016 года в районной газете "Сарысу"),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"7 704 237" заменить цифрами "7 458 788";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"643 440" заменить цифрами "675 901";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"7 075" заменить цифрами "5 372";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"11 364" заменить цифрами "3 606";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"7 042 358" заменить цифрами "6 773 909";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"7 715 655" заменить цифрами "7 470 206";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Бегеев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 от 24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 25 декабря 2015 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1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 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 от 24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 25 декабря 2015 года</w:t>
            </w:r>
          </w:p>
        </w:tc>
      </w:tr>
    </w:tbl>
    <w:bookmarkStart w:name="z28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</w:p>
    <w:bookmarkEnd w:id="1"/>
    <w:bookmarkStart w:name="z2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 программе сельских округов на 2016 - 2018 годы</w:t>
      </w:r>
    </w:p>
    <w:bookmarkEnd w:id="2"/>
    <w:bookmarkStart w:name="z2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356"/>
        <w:gridCol w:w="1356"/>
        <w:gridCol w:w="1356"/>
        <w:gridCol w:w="1038"/>
        <w:gridCol w:w="1038"/>
        <w:gridCol w:w="1039"/>
        <w:gridCol w:w="1145"/>
        <w:gridCol w:w="1146"/>
        <w:gridCol w:w="1146"/>
      </w:tblGrid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                                                                                                    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159"/>
      </w:tblGrid>
      <w:tr>
        <w:trPr>
          <w:trHeight w:val="30" w:hRule="atLeast"/>
        </w:trPr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 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                                                                                             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090"/>
        <w:gridCol w:w="989"/>
        <w:gridCol w:w="989"/>
        <w:gridCol w:w="1395"/>
        <w:gridCol w:w="1395"/>
        <w:gridCol w:w="1395"/>
        <w:gridCol w:w="1148"/>
        <w:gridCol w:w="1148"/>
        <w:gridCol w:w="1151"/>
      </w:tblGrid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 Ремонт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