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5f51" w14:textId="364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26 апреля 2016 года № 81. Зарегистрировано Департаментом юстиции Жамбылской области 7 июня 2016 года № 3103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маслихата C. Бегеев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03.05.2016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№81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Фармацевт –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Лобарант;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Социальные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Помощник медицинской сестры.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Должности специалистов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Учителя всех специальностей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(начальник) училища (школы, школы-интерната);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дошкольной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творческой мастерской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физического воспитания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Руководитель, преподаватель-организатор начальной военной подготовки (военный руководитель в учебном заведении);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отделением в организациях образования, непосредственно занимающийся учебно - производственной, учебно – воспитательной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педагог;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Педагог-организатор;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Учитель - логопед (логопед в учебном заведении);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Педагог-психолог;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Учитель-дефектолог;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преподаватель, преподаватель;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Старший воспитатель, воспитатель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Тренер-преподаватель по спорту, старший тренер-преподаватель по спорту, занимающийся непосредственно учебно-преподавательской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Музыкальный руководитель детской дошкольной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Старший вожатый в учебном заведении, учебно-воспитательной, учебно-оздоровительной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физической культуре, непосредственно занимающийся учебно-производственной, учебно-воспитательной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Инструктор, инструктор-методист спортивных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(заведующий) филиала организаций образования (кроме внешкольных 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директора (заведующего) по научной, учебной, учебно-методической, учебно-производственной работе филиала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психолого-медико-педагогической консультацией;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профессиональной практики обучающихся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учебно-производственной (учебной) мастерской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лабораторией, кабинетом, сектором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организации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труду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Культорганизатор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Инструктор, методист, воспитатель, мастер производственного обучения учебно-оздоровительного, учебно-воспитательного центра (комплекса);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Старший мастер, мастер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Старший методист, методист организаций образования (кроме высших учебных заведений);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Инструктор, инструктор - методист физкультурно - спортивных организаций, непосредственно занимающийся учебно - воспитательной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Руководители студий, клубов по интересам внешкольных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учебной частью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Художник-оформитель.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Должности специалистов в области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руководителя казенного предприятия (за исключением заместителя руководителя по экономическим, финансовым и административно-хозяйственным вопросам);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Концертмейстр;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руководителя казенного предприятия (за исключением заместителя руководителя по экономическим, финансовым и административно-хозяйственным вопросам);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