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0351a" w14:textId="cb035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Сарысуского районного маслихата от 25 декабря 2015 года № 56-3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Сарысуского района Жамбылской области от 10 марта 2016 года № 60-4. Зарегистрировано Департаментом юстиции Жамбылской области 29 марта 2016 года № 3005.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от 24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46-5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дополнении в решение Жамбылского областного маслихата от 14 декабря 2015 года № 43-3 "Об областном бюджете на 2016-2018 годы" (зарегистрирован в Реестре государственной регистрации нормативных правовых актов № 2952)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Сарысуского районного маслихата от 25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56-3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2016-2018 годы" (зарегистрировано в Реестре государственной регистрации нормативных правовых актов за № 2888, опубликовано 13 января 2016 года в районной газете "Сарысу" за № 3-4),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"7 195 370" заменить цифрами "7 267 942";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"6 600 370" заменить цифрами "6 672 942";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"7 195 370" заменить цифрами "7 279 360";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"-33 146" заменить цифрами "-44 564";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"33 146" заменить цифрами "44 564";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"0" заменить цифрами "11 418";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Контроль за исполнением настоящего решения возложить на постоянную комиссию по социально-экономическому развития района, финансов и бюджету, охраны окружающей среды и природопользования, административно-территориального устройства, предпринимательства и аульного хозяйства районного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Б.Садуакасов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секретаря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60-4 от 10 марта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56-3 от 25 декабря 2015 года</w:t>
            </w:r>
          </w:p>
        </w:tc>
      </w:tr>
    </w:tbl>
    <w:bookmarkStart w:name="z2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506"/>
        <w:gridCol w:w="1060"/>
        <w:gridCol w:w="523"/>
        <w:gridCol w:w="1034"/>
        <w:gridCol w:w="50"/>
        <w:gridCol w:w="5878"/>
        <w:gridCol w:w="249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7267942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ІІ.РАСХОДЫ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помошь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жилищной инспекции 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аульного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аульного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аульного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60-4 от 10 марта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5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Сарысуского района № 56-3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2015 года</w:t>
            </w:r>
          </w:p>
        </w:tc>
      </w:tr>
    </w:tbl>
    <w:bookmarkStart w:name="z27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выделенных денежных средств из районного бюджета</w:t>
      </w:r>
    </w:p>
    <w:bookmarkEnd w:id="3"/>
    <w:bookmarkStart w:name="z27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программе сельских округов на 2016 - 2018 годы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356"/>
        <w:gridCol w:w="1356"/>
        <w:gridCol w:w="1356"/>
        <w:gridCol w:w="1038"/>
        <w:gridCol w:w="1038"/>
        <w:gridCol w:w="1039"/>
        <w:gridCol w:w="1145"/>
        <w:gridCol w:w="1146"/>
        <w:gridCol w:w="1146"/>
      </w:tblGrid>
      <w:tr>
        <w:trPr>
          <w:trHeight w:val="30" w:hRule="atLeast"/>
        </w:trPr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"Услуги по обеспечению деятельности акима района в городе, города районного значения, поселка, села,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города Жанатас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Байкадамского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Жайылминского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Жанаарыкского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Жанаталапского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Игиликского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Тогызкентского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Камкалинского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Туркестанского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Досболского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                                                                                                                              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4"/>
        <w:gridCol w:w="1158"/>
        <w:gridCol w:w="1158"/>
        <w:gridCol w:w="1158"/>
        <w:gridCol w:w="1158"/>
        <w:gridCol w:w="1158"/>
        <w:gridCol w:w="1159"/>
        <w:gridCol w:w="1159"/>
        <w:gridCol w:w="1159"/>
        <w:gridCol w:w="1159"/>
      </w:tblGrid>
      <w:tr>
        <w:trPr>
          <w:trHeight w:val="30" w:hRule="atLeast"/>
        </w:trPr>
        <w:tc>
          <w:tcPr>
            <w:tcW w:w="1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"Организация бесплатного подвоза учащихся до школы и обратно в сельской местности"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 "Капитальный и средний ремонт автомобильных дорог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 Организация водоснабжения населенных пунктов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города Жанатас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Байкадамского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Жайылминского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Жанаарыкского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Жанаталапского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Игиликского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Тогызкентского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Камкалинского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Туркестанского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Досболского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                                                                                                                   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5"/>
        <w:gridCol w:w="1134"/>
        <w:gridCol w:w="1029"/>
        <w:gridCol w:w="1029"/>
        <w:gridCol w:w="1451"/>
        <w:gridCol w:w="1451"/>
        <w:gridCol w:w="1451"/>
        <w:gridCol w:w="1030"/>
        <w:gridCol w:w="1030"/>
        <w:gridCol w:w="1030"/>
      </w:tblGrid>
      <w:tr>
        <w:trPr>
          <w:trHeight w:val="30" w:hRule="atLeast"/>
        </w:trPr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мероприятий для решения вопросов обустройства сельских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"Содержание мест захоронений и погребение безродных"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города Жанатас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Байкадамского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Жайылминского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Жанаарыкского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Жанаталапского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Игиликского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Тогызкентского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Камкалинского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Туркестанского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Досболского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