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7a9d" w14:textId="eb07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Сарысускому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18 февраля 2016 года № 58-5. Зарегистрировано Департаментом юстиции Жамбылской области 17 марта 2016 года № 2994. Утратило силу решением Сарысуского районного маслихата Жамбылской области от 30 июня 2020 года № 77-3</w:t>
      </w:r>
    </w:p>
    <w:p>
      <w:pPr>
        <w:spacing w:after="0"/>
        <w:ind w:left="0"/>
        <w:jc w:val="both"/>
      </w:pPr>
      <w:bookmarkStart w:name="z4" w:id="0"/>
      <w:r>
        <w:rPr>
          <w:rFonts w:ascii="Times New Roman"/>
          <w:b w:val="false"/>
          <w:i w:val="false"/>
          <w:color w:val="ff0000"/>
          <w:sz w:val="28"/>
        </w:rPr>
        <w:t xml:space="preserve">
      Сноска. Утратило силу решением Сарысуского районного маслихата Жамбылской области от 30.06.2020 </w:t>
      </w:r>
      <w:r>
        <w:rPr>
          <w:rFonts w:ascii="Times New Roman"/>
          <w:b w:val="false"/>
          <w:i w:val="false"/>
          <w:color w:val="ff0000"/>
          <w:sz w:val="28"/>
        </w:rPr>
        <w:t>№ 77-3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Сарысуский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Сарысускому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Сарысуского районного маслихата от 29 сентября 2014 года </w:t>
      </w:r>
      <w:r>
        <w:rPr>
          <w:rFonts w:ascii="Times New Roman"/>
          <w:b w:val="false"/>
          <w:i w:val="false"/>
          <w:color w:val="000000"/>
          <w:sz w:val="28"/>
        </w:rPr>
        <w:t>№35-7</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на территории Сарысуского района" (зарегистрировано в Реестре государственной регистрации нормативных правовых актов за </w:t>
      </w:r>
      <w:r>
        <w:rPr>
          <w:rFonts w:ascii="Times New Roman"/>
          <w:b w:val="false"/>
          <w:i w:val="false"/>
          <w:color w:val="000000"/>
          <w:sz w:val="28"/>
        </w:rPr>
        <w:t>№2354</w:t>
      </w:r>
      <w:r>
        <w:rPr>
          <w:rFonts w:ascii="Times New Roman"/>
          <w:b w:val="false"/>
          <w:i w:val="false"/>
          <w:color w:val="000000"/>
          <w:sz w:val="28"/>
        </w:rPr>
        <w:t xml:space="preserve">, опубликовано от 11 ноября 2014 года в газете "Сарысу"). </w:t>
      </w:r>
    </w:p>
    <w:bookmarkEnd w:id="3"/>
    <w:bookmarkStart w:name="z9"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здравоохранения, социальной защиты населения и защиты прав граждан Сарысуского районного маслихата.</w:t>
      </w:r>
    </w:p>
    <w:bookmarkEnd w:id="4"/>
    <w:bookmarkStart w:name="z10" w:id="5"/>
    <w:p>
      <w:pPr>
        <w:spacing w:after="0"/>
        <w:ind w:left="0"/>
        <w:jc w:val="both"/>
      </w:pPr>
      <w:r>
        <w:rPr>
          <w:rFonts w:ascii="Times New Roman"/>
          <w:b w:val="false"/>
          <w:i w:val="false"/>
          <w:color w:val="000000"/>
          <w:sz w:val="28"/>
        </w:rPr>
        <w:t xml:space="preserve">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Дондаулы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№58-5</w:t>
            </w:r>
            <w:r>
              <w:br/>
            </w:r>
            <w:r>
              <w:rPr>
                <w:rFonts w:ascii="Times New Roman"/>
                <w:b w:val="false"/>
                <w:i w:val="false"/>
                <w:color w:val="000000"/>
                <w:sz w:val="20"/>
              </w:rPr>
              <w:t>Сарысуского районного</w:t>
            </w:r>
            <w:r>
              <w:br/>
            </w:r>
            <w:r>
              <w:rPr>
                <w:rFonts w:ascii="Times New Roman"/>
                <w:b w:val="false"/>
                <w:i w:val="false"/>
                <w:color w:val="000000"/>
                <w:sz w:val="20"/>
              </w:rPr>
              <w:t xml:space="preserve">маслихата от 18 февраля 2016 </w:t>
            </w:r>
            <w:r>
              <w:br/>
            </w:r>
            <w:r>
              <w:rPr>
                <w:rFonts w:ascii="Times New Roman"/>
                <w:b w:val="false"/>
                <w:i w:val="false"/>
                <w:color w:val="000000"/>
                <w:sz w:val="20"/>
              </w:rPr>
              <w:t>года</w:t>
            </w:r>
          </w:p>
        </w:tc>
      </w:tr>
    </w:tbl>
    <w:bookmarkStart w:name="z15"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Сарысускому району</w:t>
      </w:r>
    </w:p>
    <w:bookmarkEnd w:id="6"/>
    <w:bookmarkStart w:name="z16"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города.</w:t>
      </w:r>
    </w:p>
    <w:bookmarkEnd w:id="7"/>
    <w:bookmarkStart w:name="z17"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8"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19"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20"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21"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2"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3" w:id="14"/>
    <w:p>
      <w:pPr>
        <w:spacing w:after="0"/>
        <w:ind w:left="0"/>
        <w:jc w:val="both"/>
      </w:pPr>
      <w:r>
        <w:rPr>
          <w:rFonts w:ascii="Times New Roman"/>
          <w:b w:val="false"/>
          <w:i w:val="false"/>
          <w:color w:val="000000"/>
          <w:sz w:val="28"/>
        </w:rPr>
        <w:t>
      1) площадь прилегающая к Центральному парку расположенную по улице Бейбитшилик,</w:t>
      </w:r>
    </w:p>
    <w:bookmarkEnd w:id="14"/>
    <w:bookmarkStart w:name="z24" w:id="15"/>
    <w:p>
      <w:pPr>
        <w:spacing w:after="0"/>
        <w:ind w:left="0"/>
        <w:jc w:val="both"/>
      </w:pPr>
      <w:r>
        <w:rPr>
          <w:rFonts w:ascii="Times New Roman"/>
          <w:b w:val="false"/>
          <w:i w:val="false"/>
          <w:color w:val="000000"/>
          <w:sz w:val="28"/>
        </w:rPr>
        <w:t>
      2) площадь железнодорожной станции Жанатас расположенную на пересечении улицы Жибек жолы и Аулие ата;</w:t>
      </w:r>
    </w:p>
    <w:bookmarkEnd w:id="15"/>
    <w:bookmarkStart w:name="z25" w:id="16"/>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6"/>
    <w:bookmarkStart w:name="z26" w:id="17"/>
    <w:p>
      <w:pPr>
        <w:spacing w:after="0"/>
        <w:ind w:left="0"/>
        <w:jc w:val="both"/>
      </w:pPr>
      <w:r>
        <w:rPr>
          <w:rFonts w:ascii="Times New Roman"/>
          <w:b w:val="false"/>
          <w:i w:val="false"/>
          <w:color w:val="000000"/>
          <w:sz w:val="28"/>
        </w:rPr>
        <w:t>
      1) улица Бейбитшилик от здания аппарата акима города Жанатас до Центрального парка,</w:t>
      </w:r>
    </w:p>
    <w:bookmarkEnd w:id="17"/>
    <w:bookmarkStart w:name="z27" w:id="18"/>
    <w:p>
      <w:pPr>
        <w:spacing w:after="0"/>
        <w:ind w:left="0"/>
        <w:jc w:val="both"/>
      </w:pPr>
      <w:r>
        <w:rPr>
          <w:rFonts w:ascii="Times New Roman"/>
          <w:b w:val="false"/>
          <w:i w:val="false"/>
          <w:color w:val="000000"/>
          <w:sz w:val="28"/>
        </w:rPr>
        <w:t>
      2) улица Жибек жолы от здания аппарата акима города Жанатас до железнодорожной станции Жанатас.</w:t>
      </w:r>
    </w:p>
    <w:bookmarkEnd w:id="18"/>
    <w:bookmarkStart w:name="z28" w:id="19"/>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9"/>
    <w:bookmarkStart w:name="z29" w:id="20"/>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20"/>
    <w:bookmarkStart w:name="z30" w:id="21"/>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21"/>
    <w:bookmarkStart w:name="z31" w:id="22"/>
    <w:p>
      <w:pPr>
        <w:spacing w:after="0"/>
        <w:ind w:left="0"/>
        <w:jc w:val="both"/>
      </w:pPr>
      <w:r>
        <w:rPr>
          <w:rFonts w:ascii="Times New Roman"/>
          <w:b w:val="false"/>
          <w:i w:val="false"/>
          <w:color w:val="000000"/>
          <w:sz w:val="28"/>
        </w:rPr>
        <w:t>
      1) препятствовать движению транспорта и пешеходов;</w:t>
      </w:r>
    </w:p>
    <w:bookmarkEnd w:id="22"/>
    <w:bookmarkStart w:name="z32" w:id="23"/>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3"/>
    <w:bookmarkStart w:name="z33" w:id="24"/>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4"/>
    <w:bookmarkStart w:name="z34" w:id="25"/>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5"/>
    <w:bookmarkStart w:name="z35" w:id="26"/>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6"/>
    <w:bookmarkStart w:name="z36" w:id="27"/>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7"/>
    <w:bookmarkStart w:name="z37" w:id="28"/>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8"/>
    <w:bookmarkStart w:name="z38" w:id="29"/>
    <w:p>
      <w:pPr>
        <w:spacing w:after="0"/>
        <w:ind w:left="0"/>
        <w:jc w:val="both"/>
      </w:pPr>
      <w:r>
        <w:rPr>
          <w:rFonts w:ascii="Times New Roman"/>
          <w:b w:val="false"/>
          <w:i w:val="false"/>
          <w:color w:val="000000"/>
          <w:sz w:val="28"/>
        </w:rPr>
        <w:t xml:space="preserve">
      13. При пикетировании разрешается: </w:t>
      </w:r>
    </w:p>
    <w:bookmarkEnd w:id="29"/>
    <w:bookmarkStart w:name="z39" w:id="30"/>
    <w:p>
      <w:pPr>
        <w:spacing w:after="0"/>
        <w:ind w:left="0"/>
        <w:jc w:val="both"/>
      </w:pPr>
      <w:r>
        <w:rPr>
          <w:rFonts w:ascii="Times New Roman"/>
          <w:b w:val="false"/>
          <w:i w:val="false"/>
          <w:color w:val="000000"/>
          <w:sz w:val="28"/>
        </w:rPr>
        <w:t>
      1) стоять, сидеть у пикетируемого объекта;</w:t>
      </w:r>
    </w:p>
    <w:bookmarkEnd w:id="30"/>
    <w:bookmarkStart w:name="z40" w:id="31"/>
    <w:p>
      <w:pPr>
        <w:spacing w:after="0"/>
        <w:ind w:left="0"/>
        <w:jc w:val="both"/>
      </w:pPr>
      <w:r>
        <w:rPr>
          <w:rFonts w:ascii="Times New Roman"/>
          <w:b w:val="false"/>
          <w:i w:val="false"/>
          <w:color w:val="000000"/>
          <w:sz w:val="28"/>
        </w:rPr>
        <w:t>
      2) использовать средства наглядной агитации;</w:t>
      </w:r>
    </w:p>
    <w:bookmarkEnd w:id="31"/>
    <w:bookmarkStart w:name="z41" w:id="32"/>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2"/>
    <w:bookmarkStart w:name="z42" w:id="33"/>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 </w:t>
      </w:r>
    </w:p>
    <w:bookmarkEnd w:id="33"/>
    <w:bookmarkStart w:name="z43" w:id="34"/>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4"/>
    <w:bookmarkStart w:name="z44" w:id="35"/>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5"/>
    <w:bookmarkStart w:name="z45" w:id="36"/>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6"/>
    <w:bookmarkStart w:name="z46" w:id="37"/>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7"/>
    <w:bookmarkStart w:name="z47" w:id="38"/>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8"/>
    <w:bookmarkStart w:name="z48" w:id="39"/>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9"/>
    <w:bookmarkStart w:name="z49" w:id="40"/>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40"/>
    <w:bookmarkStart w:name="z50" w:id="41"/>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41"/>
    <w:bookmarkStart w:name="z51" w:id="42"/>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