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182b" w14:textId="f791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Сарысуского районного акимата Жамбылской области от 15 февраля 2016 года № 20. Зарегистрировано Департаментом юстиции Жамбылской области 16 марта 2016 года № 2981. Утратило силу постановлением акимата Сарысуского района Жамбылской области от 1 марта 2017 года № 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Сарысуского района Жамбылской области от 01.03.2017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Сарысуского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акимов района, города, сельских округов и районных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исполняющего обязанности руководителя аппарата акима района К. Тлеубаева.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Жайлыбаев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2016 года № 20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акимов района, города, сельских округов и районных исполнительных органов, финансируемых из местного бюджета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Методика оценки деятельности административных государственных служащих корпуса "Б" аппаратов акимов района, города, сельских округов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аппаратов акимов района, города, сельских округов и районных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бюджета, оценка проводится курирующим заместителем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для акимов города, сельских округов, руководителей районых исполнительных органов, финансируемых из местного бюджета, заместителей акима и руководителя аппарата акима района является аким района, а для сотрудников аппаратов акимов района, города, сельских округов и районных исполнительных органов, финансируемых из местного бюджета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или распоряжения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отдела управления персоналом аппарата акима района.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203700" cy="166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 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1347"/>
        <w:gridCol w:w="1148"/>
        <w:gridCol w:w="1148"/>
        <w:gridCol w:w="671"/>
        <w:gridCol w:w="677"/>
        <w:gridCol w:w="2914"/>
        <w:gridCol w:w="2917"/>
        <w:gridCol w:w="434"/>
        <w:gridCol w:w="469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455"/>
        <w:gridCol w:w="2375"/>
        <w:gridCol w:w="422"/>
        <w:gridCol w:w="429"/>
        <w:gridCol w:w="4099"/>
        <w:gridCol w:w="1272"/>
        <w:gridCol w:w="1362"/>
      </w:tblGrid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1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bookmarkStart w:name="z18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Сарысуского района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</w:tbl>
    <w:bookmarkStart w:name="z2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6"/>
    <w:bookmarkStart w:name="z20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