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d25" w14:textId="4e7a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16 сентября 2016 года № 303. Зарегистрировано Департаментом юстиции Жамбылской области 20 сентября 2016 года № 3162. Утратило силу постановлением акимата района Т.Рыскулова Жамбылской области от 14 февраля 2018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Т.Рыскулова Жамбылской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предоставления заявки на получение субсидий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акимата района Т. Рыскулова"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Т. Рыскулова;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Манарбека Амреевича Тлепова.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 № 303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по каждому виду субсидируемых приоритетных сельскохозяйственных культур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района Т. Рыскулова Жамбылской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835"/>
        <w:gridCol w:w="3648"/>
        <w:gridCol w:w="3648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Приоритетные сельскохозяйственные культуры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представления заявки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представления заявки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гектар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теплицах фермерского образца)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теплицах промышленного образца)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гектар,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(чистый посев)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травы, 2, 3 годов жизни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 ячмень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год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на открытом грунте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28.11.2016 год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09.12.2016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