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6a4" w14:textId="bb0b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2015 года № 39-4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15 июля 2016 года № 6-4. Зарегистрировано Департаментом юстиции Жамбылской области 19 июля 2016 года № 3132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"Об областном бюджете на 2016-2018 годы" от 14 декабря 2015 года № 43-3"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3126</w:t>
      </w:r>
      <w:r>
        <w:rPr>
          <w:rFonts w:ascii="Times New Roman"/>
          <w:b w:val="false"/>
          <w:i w:val="false"/>
          <w:color w:val="000000"/>
          <w:sz w:val="28"/>
        </w:rPr>
        <w:t xml:space="preserve">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района Т. Рыскулова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8 января 2016 года в газете "Кұлан таңы-Огни Кулана" № 2-3-4 (7153-7155)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"5 939 432" заменить цифрами " 6064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"555 071" заменить цифрами "632 973";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"3 040" заменить цифрами "3 515";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"6 500" заменить цифрами " 6915";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"5 374 821" заменить цифрами "5 421 561";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"7 723 927" заменить цифрами "7 849 452".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Кульбараков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от 15июля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214"/>
        <w:gridCol w:w="6227"/>
        <w:gridCol w:w="2789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003"/>
        <w:gridCol w:w="1508"/>
        <w:gridCol w:w="2429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070"/>
        <w:gridCol w:w="1070"/>
        <w:gridCol w:w="4065"/>
        <w:gridCol w:w="5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969"/>
        <w:gridCol w:w="1969"/>
        <w:gridCol w:w="2455"/>
        <w:gridCol w:w="4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 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от 15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 от 25 декабря 2015 года</w:t>
            </w:r>
          </w:p>
        </w:tc>
      </w:tr>
    </w:tbl>
    <w:bookmarkStart w:name="z2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2016 год по сельским округам района Т. Рыскулова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70"/>
        <w:gridCol w:w="1817"/>
        <w:gridCol w:w="1072"/>
        <w:gridCol w:w="1723"/>
        <w:gridCol w:w="979"/>
        <w:gridCol w:w="979"/>
        <w:gridCol w:w="979"/>
        <w:gridCol w:w="1049"/>
        <w:gridCol w:w="1652"/>
        <w:gridCol w:w="947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"Капи-тальные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