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10c6" w14:textId="e871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от 10 октября 2013 года за №18-7 "Об утверждении Правил оказания социальной помощи, установления размеров и определения перечня отдельных категорий нуждающихся граждан по Т.Рыскуловскому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7 апреля 2016 года № 2-8. Зарегистрировано Департаментом юстиции Жамбылской области 26 апреля 2016 года № 3038. Утратило силу решением маслихата района Т. Рыскулова Жамбылской области от 12 апреля 2017 года № 14-5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района Т. Рыскулова Жамбылской области от 12.04.2017 </w:t>
      </w:r>
      <w:r>
        <w:rPr>
          <w:rFonts w:ascii="Times New Roman"/>
          <w:b w:val="false"/>
          <w:i w:val="false"/>
          <w:color w:val="ff0000"/>
          <w:sz w:val="28"/>
        </w:rPr>
        <w:t>№14-5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Т. Рыскуловский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района Т. Рыскулова от 10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18-7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Т. Рыскуловскому району" (зарегистрированное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2035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19 ноября 2013 года в газете "Құлан таңы. Огни Кулана"),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правилах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предоставляется ежемесячно лицам больным туберкулезом с лекарственно-устойчивыми формами, продолжающим амбулаторное лечение 12 372 (двенадцать тысяч тристо семьдесят две) тенге, а лицам, продолжающим краткосрочное лечение в амбулаторных условиях больным туберкулезом 1 и 2 категории на 6 месяцев в размере на каждого больного по 5 000 (пять тысяч) тенге в месяц, имеющим месячный среднедушевой доход семьи не превышающий пятикратной величины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по вопросам социально-экономического развития района, финансов и бюджету, охраны окружающей среды и природопользования, административно-территориального устройства, предпринимательства и сельского хозяйства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Косалов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