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1281" w14:textId="d611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2015 года № 39-4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района Т.Рыскулова Жамбылской области от 4 марта 2016 года № 43-4. Зарегистрировано Департаментом юстиции Жамбылской области 14 марта 2016 года № 2973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24 февраля 2016 года № 46-5 "О внесении изменений и дополнений в решение Жамбылского областного маслихата "Об областном бюджете на 2016-2018 годы" от 14 декабря 2015 года № 45-6" (зарегистрировано в реестре государственной регистрации нормативно-правовых актов за № 2952)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района Т. Рыскулова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нормативно-правовых актов за № 2881, опубликовано 8 января 2016 года в газете "Кұлан таңы – Огни Кулана" № 2-3-4 (7153-7155)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"7 518 441" заменить цифрами "5 806 094";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"2 260 220" заменить цифрами "545 071";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"5 248 681" заменить цифрами "5 251 483";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"7 518 441" заменить цифрами "7 590 589";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"-43 493" заменить цифрами "-1 827 988";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"43 493" заменить цифрами "1 827 988";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строке "Используемые остатки бюджетных средств"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"1 784 495";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Кульбараков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43-4 от 4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070"/>
        <w:gridCol w:w="1070"/>
        <w:gridCol w:w="4065"/>
        <w:gridCol w:w="5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366"/>
        <w:gridCol w:w="1780"/>
        <w:gridCol w:w="460"/>
        <w:gridCol w:w="1609"/>
        <w:gridCol w:w="240"/>
        <w:gridCol w:w="2306"/>
        <w:gridCol w:w="42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2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2016 год по сельским округам района Т. Рыскулова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780"/>
        <w:gridCol w:w="1839"/>
        <w:gridCol w:w="991"/>
        <w:gridCol w:w="1744"/>
        <w:gridCol w:w="991"/>
        <w:gridCol w:w="991"/>
        <w:gridCol w:w="991"/>
        <w:gridCol w:w="1062"/>
        <w:gridCol w:w="1672"/>
        <w:gridCol w:w="902"/>
      </w:tblGrid>
      <w:tr>
        <w:trPr>
          <w:trHeight w:val="30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