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fd3" w14:textId="0e92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14 января 2016 года № 03. Зарегистрировано Департаментом юстиции Жамбылской области 18 февраля 2016 года № 2940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июня 2007 года "Об образовании"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публикацией на интернет ресурсе данного постановления возложить на заместителя акима района Алпейисова Бейсенбека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03 от 14 января 2016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519"/>
        <w:gridCol w:w="1018"/>
        <w:gridCol w:w="1018"/>
        <w:gridCol w:w="1617"/>
        <w:gridCol w:w="2773"/>
        <w:gridCol w:w="1618"/>
        <w:gridCol w:w="1318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размер финансирования, 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сумма из местного бюджета к детским садам и миницентрам,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из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до50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201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250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