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b54b" w14:textId="aa2b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21 ноября 2016 года № 3. Зарегистрировано Департаментом юстиции Жамбылской области 25 ноября 2016 года №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статьей 48 и подпунктом 2) пункта 2 статьи 50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в целях обеспечения жизнедеятельности населенных пунктов на территории района, аким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Мойынкумского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Мойынкумского района Естаева М.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