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15c4" w14:textId="792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2015 года № 41-4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октября 2016 года № 5-5. Зарегистрировано Департаментом юстиции Жамбылской области 1 ноября 2016 года № 3201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7 октября </w:t>
      </w:r>
      <w:r>
        <w:rPr>
          <w:rFonts w:ascii="Times New Roman"/>
          <w:b/>
          <w:i w:val="false"/>
          <w:color w:val="000000"/>
          <w:sz w:val="28"/>
        </w:rPr>
        <w:t>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"Мойынқұм таңы"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"5 084 623" заменить цифрами "5 162 753";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"3 864 623" заменить цифрами "3 882 753";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"5 184 999" заменить цифрами "5 263 129".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Карибаева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от 31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3285"/>
        <w:gridCol w:w="3371"/>
        <w:gridCol w:w="1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от 31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642"/>
        <w:gridCol w:w="2629"/>
        <w:gridCol w:w="1467"/>
        <w:gridCol w:w="1245"/>
        <w:gridCol w:w="2552"/>
        <w:gridCol w:w="1146"/>
        <w:gridCol w:w="1147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"Реализац-ия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