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abb" w14:textId="a28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2015 года № 41-4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18 июля 2016 года № 3-2. Зарегистрировано Департаментом юстиции Жамбылской области 21 июля 2016 года № 3135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4 июля </w:t>
      </w:r>
      <w:r>
        <w:rPr>
          <w:rFonts w:ascii="Times New Roman"/>
          <w:b/>
          <w:i w:val="false"/>
          <w:color w:val="000000"/>
          <w:sz w:val="28"/>
        </w:rPr>
        <w:t xml:space="preserve">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"Мойынқұм таңы"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"5 028 051" заменить цифрами "5 084 623";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"3 858 051" заменить цифрами "3 864 623";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"5 128 427" заменить цифрами "5 184 999".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Жаксыбаев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от 18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12"/>
        <w:gridCol w:w="6644"/>
        <w:gridCol w:w="3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214"/>
        <w:gridCol w:w="6227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среств казахстанским гражданам, усыновившим (удочерившим) ребенка (детей)–сироту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от 18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bookmarkStart w:name="z2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59"/>
        <w:gridCol w:w="2658"/>
        <w:gridCol w:w="1483"/>
        <w:gridCol w:w="1258"/>
        <w:gridCol w:w="2447"/>
        <w:gridCol w:w="1159"/>
        <w:gridCol w:w="1159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