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7c03" w14:textId="6747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Мойынкумского района Жамбылской области от 11 марта 2016 года № 155. Зарегистрировано Департаментом юстиции Жамбылской области 11 апреля 2016 года № 3027. Утратило силу постановлением акимата Мойынкумского района Жамбылской области от 27 февраля 2017 года № 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Мойынкумского района Жамбылской области от 27.02.2017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Мойынкумского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аппаратов акимов района, села, сельских округов и районных исполнительных органов,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Оразымбетова Сабита Маденовича.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Мойынкумского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2016 года №155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аппаратов акимов района, села, сельских округов и районных исполнительных органов, финансируемых из местного бюджета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Методика оценки деятельности административных государственных служащих корпуса "Б" аппаратов акимов района, села, сельских округов и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аппаратов акимов района, села, сельских округов и районных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акима района и курирующим заместителем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для акимов села, сельских округов, руководителей районных исполнительных органов, финансируемых из местного бюджета, заместителей акима и руководителя аппарата акима района является аким района, а для сотрудников аппаратов акимов района, села, сельских округов и районных исполнительных органов, финансируемых из местного бюджета руководитель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по оценке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или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отдела управления персоналом аппарата акима района.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Перечень лиц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Лица, указанные в пункте 29 настоящей Методики, заполняют оценочный лист круговой оценки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19685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49149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04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круговая оценка (среднеарифметическое значение).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ознакомливает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42. Документы, указанные в пункте 40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48. Бонусы выплачиваются служащим корпуса "Б" с результатами оценки "превосходно" и "эффективно".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 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 акима Мойынкумского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 районных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</w:t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2"/>
    <w:bookmarkStart w:name="z1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bookmarkStart w:name="z1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Мойынкумского 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финансируемых из местного бюджета </w:t>
            </w:r>
          </w:p>
        </w:tc>
      </w:tr>
    </w:tbl>
    <w:bookmarkStart w:name="z1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5"/>
    <w:bookmarkStart w:name="z16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015"/>
        <w:gridCol w:w="1718"/>
        <w:gridCol w:w="1718"/>
        <w:gridCol w:w="2016"/>
        <w:gridCol w:w="1719"/>
        <w:gridCol w:w="1719"/>
        <w:gridCol w:w="532"/>
      </w:tblGrid>
      <w:tr>
        <w:trPr>
          <w:trHeight w:val="30" w:hRule="atLeast"/>
        </w:trPr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местного бюджета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            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      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Мойынкумского района и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</w:t>
            </w:r>
          </w:p>
        </w:tc>
      </w:tr>
    </w:tbl>
    <w:bookmarkStart w:name="z20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8"/>
    <w:bookmarkStart w:name="z21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</w:t>
      </w:r>
      <w:r>
        <w:rPr>
          <w:rFonts w:ascii="Times New Roman"/>
          <w:b w:val="false"/>
          <w:i/>
          <w:color w:val="000000"/>
          <w:sz w:val="28"/>
        </w:rPr>
        <w:t xml:space="preserve"> (при его наличии) </w:t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Мойынкумского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финансируемых из местного бюджета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