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dc49" w14:textId="bdfd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аппарата Меркенского районного маслихата и его описания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25 октября 2016 года № 9-5. Зарегистрировано Департаментом юстиции Жамбылской области 24 ноября 2016 года № 3223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Меркенский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аппарата Меркенского районного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описание служебного удостоверения аппарата Меркенского районного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руководителя аппарата Меркенского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9-5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аппарата Меркенского районного маслихата</w:t>
      </w:r>
    </w:p>
    <w:bookmarkEnd w:id="0"/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Настоящие Правила выдачи служебного удостоверения аппарата Меркенского районного маслихата (далее – Правила) определяют порядок выдачи служебного удостоверения аппарата Меркенского районного маслихата (далее – Аппарат).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Удостоверение без соответствующего оформления, с просроченным сроком действия, помарками и подчистками считается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Служебное удостоверение выдается за подписью секретаря Меркенского районного маслихата государственным служащим аппарата Меркенского районного маслихата (далее - сотрудник).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5. Служебные удостоверения выдаются сотрудникам сроком на два года при назначении на должность, перемещении (переназначении), порче, утрате, по истечении срока действия ранее выданного служебного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6. За полученное служебное удостоверение сотрудники расписываются в журнале учета выдачи и возврата служебных удостоверений (далее – журнал учета) по форме согласно приложению к настоящим Правилам.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7. Служебные удостоверения и журнал учета хранятся в сейфе Службы управления персоналом (далее – Служба).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8. При вручении служебного удостоверения государственному служащему, впервые принятому на государственную службу, проводится разъяснение порядка его использования и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замене служебного удостоверения ранее выданное служебное удостоверение подлежит возврату в Службу, за исключением случаев утери.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9. Ежегодно, по состоянию на 10 января, Службой проводится сверка соответствия служебных удостоверений их учетным 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10. Общий контроль за порядком заполнения, оформления, учета, выдачи, хранения и уничтожения служебных удостоверений осуществляет сотрудник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11. В случае утраты или порчи служебного удостоверения, его владелец в течение трех рабочих дней извещает в письменной (произвольной) форме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12. По каждому факту утраты, порчи служебного удостоверения, а также передачи его другим лицам или использования не по назначению, Служба в течение десяти рабочих дней со дня издания распоряжения о проведении служебного расследования проводит служебное расследование, по результатам которого дисциплинарная комиссия Аппарата рассматривает вопрос о привлечении виновных к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13. Лицо, утратившее служебное удостоверение, направляет на опубликование в средствах массовой информации объявление о недействительности утраченного служебного удостоверения, о чем информирует Службу. Новое служебное удостоверение взамен утраченного выдается Службой после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14. При увольнении сотрудник в течение двух рабочих дней со дня издания приказа сдает служебное удостоверение в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обходном листе при сдаче служебного удостоверения ставится роспись лица, ответственного за выдачу служебного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15. Служебные удостоверения, сданные при увольнении, порче либо по истечении срока действия, подлежат уничтожению с составлением соответствующего акта об уничтожении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и возврата служебных удостоверений государственных служащих аппарата Меркенского районного маслихата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22"/>
        <w:gridCol w:w="1767"/>
        <w:gridCol w:w="522"/>
        <w:gridCol w:w="522"/>
        <w:gridCol w:w="709"/>
        <w:gridCol w:w="5445"/>
        <w:gridCol w:w="1768"/>
        <w:gridCol w:w="523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Занимаемая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Личная роспись о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Отметка о замене и сдаче служебного удостоверения (назначение, перемещение (переназначение) изменение должности, истечение срока, действия,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утеря, порча, увольнение)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Уничтожение служебного удостоверения (номер и дата акта)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Журнал учета выдачи служебных удостоверений государственных служащих аппарата Меркенского районного маслихата прошнуровывается, пронумеровывается и заверяется подписью сотрудника Службы управления персоналом и печатью государственного учреждения "Аппарат Меркенского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октября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9-5</w:t>
            </w:r>
          </w:p>
        </w:tc>
      </w:tr>
    </w:tbl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аппарата Меркенского районного маслихата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Обложка служебного удостоверения состоит из экокожи или кожзаменителя высокого качества темно – синего цвета, размером 21 см х 7 см (в развернутом состоянии).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 УДОСТОВЕРЕНИЕ".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"ҚАЗАҚСТАН РЕСПУБЛИКАСЫ МЕРКІ АУДАНДЫҚ МАСЛИХАТ АППАРАТЫ", "АППАРАТ МАСЛИХАТА РАЙОНА МЕРКЕ РЕСПУБЛИКИ КАЗАХСТАН"; под ними, отделяющиеся от текста красной отбивочной полосой, надписи "ҚАЗАҚСТАН РЕСПУБЛИКАСЫ".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 левой стороне: фотография (анфас, цветная) размером 2,5 х 3,5 см, текст на казахском языке, заверенный подписью соответственно Секретаря и гербовой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 правой стороне: изображение Государственного Герба Республики Казахстан, под гербом надпись лазурного цвета "ҚАЗАҚСТАН" и текст на русском языке. Ниже указывается срок действия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