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b2d0" w14:textId="719b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 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июля 2016 года № 6-2. Зарегистрировано Департаментом юстиции Жамбылской области 19 июля 2016 года № 3131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2016 года "О внесении изменений и дополнений в решение Жамбылского областного маслихата от 14 декабря 2015 года № 43-3"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2016 года в газете "Меркі тынысы-Меркенский вестник" за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"9 296 336" заменить цифрами "9 359 115";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"8 027 032" заменить цифрами "8 089 811";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"9 444 303" заменить цифрами "9 507 082".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 –инновационного развития, финансам, бюджету, налогам и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 № 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2427"/>
        <w:gridCol w:w="1158"/>
        <w:gridCol w:w="1067"/>
        <w:gridCol w:w="2968"/>
        <w:gridCol w:w="2088"/>
        <w:gridCol w:w="1229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040.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