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330f" w14:textId="bd73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2015 года № 46-4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24 июня 2016 года № 4-3. Зарегистрировано Департаментом юстиции Жамбылской области 12 июля 2016 года № 3127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Меркенского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15 января 2016 года в газете "Меркі тынысы-Меркенский вестник" за № 7-8)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"8 488 261" заменить цифрами "9 296 336";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"7 218 957" заменить цифрами "8 027 032";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"8 636 228" заменить цифрами "9 444 303";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шестого созыва районного маслихата по вопросам социально-экономического, индустриально-инновационного развития, финансам, бюджету, налогам 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Дуйсебаева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2016 года № 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46-4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190"/>
        <w:gridCol w:w="695"/>
        <w:gridCol w:w="5843"/>
        <w:gridCol w:w="3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216"/>
        <w:gridCol w:w="10"/>
        <w:gridCol w:w="1226"/>
        <w:gridCol w:w="6167"/>
        <w:gridCol w:w="28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1740"/>
        <w:gridCol w:w="7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866"/>
        <w:gridCol w:w="1866"/>
        <w:gridCol w:w="3153"/>
        <w:gridCol w:w="4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