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d3c4" w14:textId="5e6d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Меркенского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29 апреля 2016 года № 158. Зарегистрировано Департаментом юстиции Жамбылской области 7 июня 2016 года № 3104. Утратило силу постановлением акимата Меркенского района Жамбылской области от 3 июня 2025 года № 160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03.06.2025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исполняющего обязанности Министра национальной экономики Республики Казахстан от 27 марта 2015 года № 264 (Зарегистрирован в Министерстве юстиции Республики Казахстан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) "Об утверждении Правил внутренней торговли"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Меркенского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М.Умирбекова.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от 29 апреля 2016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Меркенского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возле пересечения улиц Ы.Алтынсарина и С.Нартбаева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возле пересечении улиц Абая и Ы.Алтынсарина, перед магазином "Нұр"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старой автозаправочной станции, расположенный по улице Азимбек Исмаилова (напротив ресторана "Кощалы")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на восточной стороне речки "Қарасу"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зданием товарищества с ограниченной ответственностью "Алкопищепром" по улице Азимбека Исмаилова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на западной стороне здания отделения акционерного общества "Казпочта" по улице Турара 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  <w:bookmarkEnd w:id="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рядом с магазином "Мадияр" по улице Темирбека Кожакеева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  <w:bookmarkEnd w:id="1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рядом с магазином на пересечении улиц Школьная и Стахановская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  <w:bookmarkEnd w:id="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Свободный земельный участок рассположенный напротив дома № 40 по улице Асубая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перед с незавершенным магазином по улице Совхозная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Шокеулы Калдыбая № 59 (рядом с сельским Домом культуры)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Ракымбая Кулбаева (рядом с магазином "Ауылым")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Сейдимана Жамансартова (рядом с магазином "Мынказан")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Зейнеп Мустафаева (рядом с сельским клубом)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Андас-батырский сельский округ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Андас-батыр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А.Шотайулы (перед центральной пекарней)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рядом с "Центральной остановкой"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Чалдовар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магазином "Алтай Карпык"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  <w:bookmarkEnd w:id="3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Козыкен Коксалова (напротив дома культуры)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  <w:bookmarkEnd w:id="3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правая сторона улицы Толе би на пересечении с улицей Кенен Азербаева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 сельский округ</w:t>
            </w:r>
          </w:p>
          <w:bookmarkEnd w:id="3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Аспаринская (возле магазина)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  <w:bookmarkEnd w:id="4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Правая сторона магазина "Мирас"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 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Правая сторона магазина "Каракат"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